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ABAF7" w14:textId="5F995D1F" w:rsidR="00DA509A" w:rsidRPr="009D0407" w:rsidRDefault="00940C71" w:rsidP="00C55FD9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</w:r>
      <w:r w:rsidRPr="009D0407">
        <w:rPr>
          <w:rFonts w:ascii="Arial" w:hAnsi="Arial" w:cs="Arial"/>
          <w:sz w:val="20"/>
          <w:szCs w:val="20"/>
        </w:rPr>
        <w:tab/>
        <w:t xml:space="preserve">           </w:t>
      </w:r>
      <w:r w:rsidR="007F1E54" w:rsidRPr="009D0407">
        <w:rPr>
          <w:rFonts w:ascii="Arial" w:hAnsi="Arial" w:cs="Arial"/>
          <w:sz w:val="20"/>
          <w:szCs w:val="20"/>
        </w:rPr>
        <w:t xml:space="preserve">                     </w:t>
      </w:r>
      <w:r w:rsidR="0056694D" w:rsidRPr="009D0407">
        <w:rPr>
          <w:rFonts w:ascii="Arial" w:hAnsi="Arial" w:cs="Arial"/>
          <w:sz w:val="20"/>
          <w:szCs w:val="20"/>
        </w:rPr>
        <w:t xml:space="preserve">Załącznik nr </w:t>
      </w:r>
      <w:r w:rsidR="00665964" w:rsidRPr="009D0407">
        <w:rPr>
          <w:rFonts w:ascii="Arial" w:hAnsi="Arial" w:cs="Arial"/>
          <w:sz w:val="20"/>
          <w:szCs w:val="20"/>
        </w:rPr>
        <w:t>4</w:t>
      </w:r>
    </w:p>
    <w:p w14:paraId="238ABAF8" w14:textId="77777777" w:rsidR="00DA509A" w:rsidRPr="009D0407" w:rsidRDefault="00DA509A" w:rsidP="00D26572">
      <w:pPr>
        <w:ind w:right="39"/>
        <w:rPr>
          <w:rFonts w:ascii="Arial" w:hAnsi="Arial" w:cs="Arial"/>
          <w:sz w:val="20"/>
          <w:szCs w:val="20"/>
        </w:rPr>
      </w:pPr>
    </w:p>
    <w:p w14:paraId="238ABAF9" w14:textId="1D6BA74F" w:rsidR="00D22BE4" w:rsidRPr="009D0407" w:rsidRDefault="00DA509A" w:rsidP="00D22BE4">
      <w:pPr>
        <w:jc w:val="center"/>
        <w:rPr>
          <w:rFonts w:ascii="Arial" w:hAnsi="Arial" w:cs="Arial"/>
          <w:sz w:val="20"/>
          <w:szCs w:val="20"/>
        </w:rPr>
      </w:pPr>
      <w:r w:rsidRPr="009D0407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D22BE4" w:rsidRPr="009D0407">
        <w:rPr>
          <w:rFonts w:ascii="Arial" w:hAnsi="Arial" w:cs="Arial"/>
          <w:sz w:val="20"/>
          <w:szCs w:val="20"/>
        </w:rPr>
        <w:t>...................</w:t>
      </w:r>
      <w:r w:rsidRPr="009D0407">
        <w:rPr>
          <w:rFonts w:ascii="Arial" w:hAnsi="Arial" w:cs="Arial"/>
          <w:sz w:val="20"/>
          <w:szCs w:val="20"/>
        </w:rPr>
        <w:tab/>
      </w:r>
      <w:r w:rsidR="0032655D" w:rsidRPr="009D0407">
        <w:rPr>
          <w:rFonts w:ascii="Arial" w:hAnsi="Arial" w:cs="Arial"/>
          <w:sz w:val="20"/>
          <w:szCs w:val="20"/>
        </w:rPr>
        <w:tab/>
      </w:r>
      <w:r w:rsidR="0032655D" w:rsidRPr="009D0407">
        <w:rPr>
          <w:rFonts w:ascii="Arial" w:hAnsi="Arial" w:cs="Arial"/>
          <w:sz w:val="20"/>
          <w:szCs w:val="20"/>
        </w:rPr>
        <w:tab/>
      </w:r>
      <w:r w:rsidR="0032655D" w:rsidRPr="009D0407">
        <w:rPr>
          <w:rFonts w:ascii="Arial" w:hAnsi="Arial" w:cs="Arial"/>
          <w:sz w:val="20"/>
          <w:szCs w:val="20"/>
        </w:rPr>
        <w:tab/>
      </w:r>
      <w:r w:rsidR="0032655D" w:rsidRPr="009D0407">
        <w:rPr>
          <w:rFonts w:ascii="Arial" w:hAnsi="Arial" w:cs="Arial"/>
          <w:sz w:val="20"/>
          <w:szCs w:val="20"/>
        </w:rPr>
        <w:tab/>
      </w:r>
      <w:r w:rsidR="0032655D" w:rsidRPr="009D0407">
        <w:rPr>
          <w:rFonts w:ascii="Arial" w:hAnsi="Arial" w:cs="Arial"/>
          <w:sz w:val="20"/>
          <w:szCs w:val="20"/>
        </w:rPr>
        <w:tab/>
      </w:r>
      <w:r w:rsidR="0032655D" w:rsidRPr="009D0407">
        <w:rPr>
          <w:rFonts w:ascii="Arial" w:hAnsi="Arial" w:cs="Arial"/>
          <w:sz w:val="20"/>
          <w:szCs w:val="20"/>
        </w:rPr>
        <w:tab/>
      </w:r>
      <w:r w:rsidR="00D22BE4" w:rsidRPr="009D0407">
        <w:rPr>
          <w:rFonts w:ascii="Arial" w:hAnsi="Arial" w:cs="Arial"/>
          <w:sz w:val="20"/>
          <w:szCs w:val="20"/>
        </w:rPr>
        <w:t xml:space="preserve">    </w:t>
      </w:r>
      <w:r w:rsidR="008472CE" w:rsidRPr="009D0407">
        <w:rPr>
          <w:rFonts w:ascii="Arial" w:hAnsi="Arial" w:cs="Arial"/>
          <w:sz w:val="20"/>
          <w:szCs w:val="20"/>
        </w:rPr>
        <w:tab/>
      </w:r>
      <w:r w:rsidR="008472CE" w:rsidRPr="009D0407">
        <w:rPr>
          <w:rFonts w:ascii="Arial" w:hAnsi="Arial" w:cs="Arial"/>
          <w:sz w:val="20"/>
          <w:szCs w:val="20"/>
        </w:rPr>
        <w:tab/>
      </w:r>
      <w:r w:rsidR="008472CE" w:rsidRPr="009D0407">
        <w:rPr>
          <w:rFonts w:ascii="Arial" w:hAnsi="Arial" w:cs="Arial"/>
          <w:sz w:val="20"/>
          <w:szCs w:val="20"/>
        </w:rPr>
        <w:tab/>
      </w:r>
      <w:r w:rsidR="00D22BE4" w:rsidRPr="009D0407">
        <w:rPr>
          <w:rFonts w:ascii="Arial" w:hAnsi="Arial" w:cs="Arial"/>
          <w:sz w:val="20"/>
          <w:szCs w:val="20"/>
        </w:rPr>
        <w:t>...................................., dnia ....................... 20</w:t>
      </w:r>
      <w:r w:rsidR="000A40F9" w:rsidRPr="009D0407">
        <w:rPr>
          <w:rFonts w:ascii="Arial" w:hAnsi="Arial" w:cs="Arial"/>
          <w:sz w:val="20"/>
          <w:szCs w:val="20"/>
        </w:rPr>
        <w:t>2</w:t>
      </w:r>
      <w:r w:rsidR="008472CE" w:rsidRPr="009D0407">
        <w:rPr>
          <w:rFonts w:ascii="Arial" w:hAnsi="Arial" w:cs="Arial"/>
          <w:sz w:val="20"/>
          <w:szCs w:val="20"/>
        </w:rPr>
        <w:t>4</w:t>
      </w:r>
      <w:r w:rsidR="00D22BE4" w:rsidRPr="009D0407">
        <w:rPr>
          <w:rFonts w:ascii="Arial" w:hAnsi="Arial" w:cs="Arial"/>
          <w:sz w:val="20"/>
          <w:szCs w:val="20"/>
        </w:rPr>
        <w:t xml:space="preserve"> r.</w:t>
      </w:r>
    </w:p>
    <w:p w14:paraId="238ABAFA" w14:textId="77777777" w:rsidR="00DA509A" w:rsidRPr="009D0407" w:rsidRDefault="00DA509A" w:rsidP="00D22BE4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9D0407">
        <w:rPr>
          <w:rFonts w:ascii="Arial" w:hAnsi="Arial" w:cs="Arial"/>
          <w:sz w:val="20"/>
          <w:szCs w:val="20"/>
        </w:rPr>
        <w:tab/>
      </w:r>
      <w:r w:rsidR="00910410" w:rsidRPr="009D0407">
        <w:rPr>
          <w:rFonts w:ascii="Arial" w:eastAsia="Batang" w:hAnsi="Arial" w:cs="Arial"/>
          <w:i/>
          <w:sz w:val="20"/>
          <w:szCs w:val="20"/>
        </w:rPr>
        <w:t>(N</w:t>
      </w:r>
      <w:r w:rsidR="00D22BE4" w:rsidRPr="009D0407">
        <w:rPr>
          <w:rFonts w:ascii="Arial" w:eastAsia="Batang" w:hAnsi="Arial" w:cs="Arial"/>
          <w:i/>
          <w:sz w:val="20"/>
          <w:szCs w:val="20"/>
        </w:rPr>
        <w:t>azwa i adres Wykonawcy)</w:t>
      </w:r>
    </w:p>
    <w:p w14:paraId="238ABAFB" w14:textId="77777777" w:rsidR="00DA509A" w:rsidRPr="009D0407" w:rsidRDefault="00DA509A" w:rsidP="00DA509A">
      <w:pPr>
        <w:ind w:right="39"/>
        <w:rPr>
          <w:rFonts w:ascii="Arial" w:eastAsia="Batang" w:hAnsi="Arial" w:cs="Arial"/>
          <w:i/>
          <w:sz w:val="20"/>
          <w:szCs w:val="20"/>
        </w:rPr>
      </w:pPr>
    </w:p>
    <w:p w14:paraId="238ABAFC" w14:textId="77777777" w:rsidR="0032655D" w:rsidRPr="009D0407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b/>
          <w:color w:val="auto"/>
          <w:sz w:val="20"/>
          <w:szCs w:val="20"/>
        </w:rPr>
      </w:pPr>
      <w:r w:rsidRPr="009D0407">
        <w:rPr>
          <w:b/>
          <w:color w:val="auto"/>
          <w:sz w:val="20"/>
          <w:szCs w:val="20"/>
        </w:rPr>
        <w:tab/>
      </w:r>
      <w:r w:rsidRPr="009D0407">
        <w:rPr>
          <w:b/>
          <w:color w:val="auto"/>
          <w:sz w:val="20"/>
          <w:szCs w:val="20"/>
        </w:rPr>
        <w:tab/>
      </w:r>
      <w:r w:rsidR="0032655D" w:rsidRPr="009D0407">
        <w:rPr>
          <w:b/>
          <w:color w:val="auto"/>
          <w:sz w:val="20"/>
          <w:szCs w:val="20"/>
        </w:rPr>
        <w:t>WYKAZ OSÓB, KTÓRE BĘDĄ UCZESTNICZYĆ W WYKONYWANIU ZAMÓWIENIA</w:t>
      </w:r>
    </w:p>
    <w:p w14:paraId="238ABAFD" w14:textId="77777777" w:rsidR="002A5798" w:rsidRPr="009D0407" w:rsidRDefault="0032655D" w:rsidP="0032655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D0407">
        <w:rPr>
          <w:rFonts w:ascii="Arial" w:hAnsi="Arial" w:cs="Arial"/>
          <w:sz w:val="20"/>
          <w:szCs w:val="20"/>
        </w:rPr>
        <w:t>Składany do zadania</w:t>
      </w:r>
      <w:r w:rsidRPr="009D040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4E54C5" w14:textId="77777777" w:rsidR="00665964" w:rsidRPr="009D0407" w:rsidRDefault="00665964" w:rsidP="00AD565D">
      <w:pPr>
        <w:shd w:val="clear" w:color="auto" w:fill="DEEAF6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243F3397" w14:textId="0E2ACF8B" w:rsidR="009D0407" w:rsidRPr="009D0407" w:rsidRDefault="009D0407" w:rsidP="009D0407">
      <w:pPr>
        <w:shd w:val="clear" w:color="auto" w:fill="DEEAF6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D0407">
        <w:rPr>
          <w:rFonts w:ascii="Arial" w:hAnsi="Arial" w:cs="Arial"/>
          <w:b/>
          <w:bCs/>
          <w:iCs/>
          <w:sz w:val="20"/>
          <w:szCs w:val="20"/>
        </w:rPr>
        <w:t>Remont instalacji elektrycznej w Kościele Parafialnym p.w. Św. Trójcy w Rakowie i dzwonnicy położonej przy świątyni</w:t>
      </w:r>
    </w:p>
    <w:p w14:paraId="5416CC54" w14:textId="77777777" w:rsidR="00665964" w:rsidRPr="009D0407" w:rsidRDefault="00665964" w:rsidP="00AD565D">
      <w:pPr>
        <w:shd w:val="clear" w:color="auto" w:fill="DEEAF6"/>
        <w:spacing w:line="276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9D0407" w14:paraId="238ABB08" w14:textId="77777777" w:rsidTr="00AD565D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1" w14:textId="77777777" w:rsidR="00532237" w:rsidRPr="009D0407" w:rsidRDefault="00532237" w:rsidP="00AD565D">
            <w:pPr>
              <w:shd w:val="clear" w:color="auto" w:fill="DEEAF6"/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9D0407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2" w14:textId="77777777" w:rsidR="00532237" w:rsidRPr="009D0407" w:rsidRDefault="00532237" w:rsidP="00AD565D">
            <w:pPr>
              <w:pStyle w:val="Default"/>
              <w:shd w:val="clear" w:color="auto" w:fill="DEEAF6"/>
              <w:jc w:val="center"/>
              <w:rPr>
                <w:sz w:val="20"/>
                <w:szCs w:val="20"/>
              </w:rPr>
            </w:pPr>
            <w:r w:rsidRPr="009D0407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3" w14:textId="77777777" w:rsidR="00532237" w:rsidRPr="009D0407" w:rsidRDefault="00532237" w:rsidP="00AD565D">
            <w:pPr>
              <w:pStyle w:val="Default"/>
              <w:shd w:val="clear" w:color="auto" w:fill="DEEAF6"/>
              <w:jc w:val="center"/>
              <w:rPr>
                <w:sz w:val="20"/>
                <w:szCs w:val="20"/>
              </w:rPr>
            </w:pPr>
            <w:r w:rsidRPr="009D0407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8ABB04" w14:textId="77777777" w:rsidR="00532237" w:rsidRPr="009D0407" w:rsidRDefault="00532237" w:rsidP="00AD565D">
            <w:pPr>
              <w:pStyle w:val="Default"/>
              <w:shd w:val="clear" w:color="auto" w:fill="DEEAF6"/>
              <w:jc w:val="center"/>
              <w:rPr>
                <w:b/>
                <w:bCs/>
                <w:sz w:val="20"/>
                <w:szCs w:val="20"/>
              </w:rPr>
            </w:pPr>
          </w:p>
          <w:p w14:paraId="238ABB05" w14:textId="77777777" w:rsidR="00532237" w:rsidRPr="009D0407" w:rsidRDefault="00532237" w:rsidP="00AD565D">
            <w:pPr>
              <w:pStyle w:val="Default"/>
              <w:shd w:val="clear" w:color="auto" w:fill="DEEAF6"/>
              <w:jc w:val="center"/>
              <w:rPr>
                <w:b/>
                <w:bCs/>
                <w:sz w:val="20"/>
                <w:szCs w:val="20"/>
              </w:rPr>
            </w:pPr>
            <w:r w:rsidRPr="009D0407">
              <w:rPr>
                <w:b/>
                <w:bCs/>
                <w:sz w:val="20"/>
                <w:szCs w:val="20"/>
              </w:rPr>
              <w:t>Kwalifikacje zawodowe tj.</w:t>
            </w:r>
          </w:p>
          <w:p w14:paraId="238ABB06" w14:textId="77777777" w:rsidR="00532237" w:rsidRPr="009D0407" w:rsidRDefault="00532237" w:rsidP="00AD565D">
            <w:pPr>
              <w:pStyle w:val="Default"/>
              <w:shd w:val="clear" w:color="auto" w:fill="DEEAF6"/>
              <w:jc w:val="center"/>
              <w:rPr>
                <w:b/>
                <w:bCs/>
                <w:sz w:val="20"/>
                <w:szCs w:val="20"/>
              </w:rPr>
            </w:pPr>
            <w:r w:rsidRPr="009D0407">
              <w:rPr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8ABB07" w14:textId="77777777" w:rsidR="00532237" w:rsidRPr="009D0407" w:rsidRDefault="00532237" w:rsidP="00AD565D">
            <w:pPr>
              <w:pStyle w:val="Default"/>
              <w:shd w:val="clear" w:color="auto" w:fill="DEEAF6"/>
              <w:jc w:val="center"/>
              <w:rPr>
                <w:sz w:val="20"/>
                <w:szCs w:val="20"/>
              </w:rPr>
            </w:pPr>
            <w:r w:rsidRPr="009D0407">
              <w:rPr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9D0407" w14:paraId="238ABB21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8ABB09" w14:textId="77777777" w:rsidR="00532237" w:rsidRPr="009D0407" w:rsidRDefault="00264077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9D0407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8ABB0A" w14:textId="42B84F37" w:rsidR="00532237" w:rsidRPr="009D0407" w:rsidRDefault="002B7531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9D0407">
              <w:rPr>
                <w:sz w:val="20"/>
                <w:szCs w:val="20"/>
              </w:rPr>
              <w:t>…………….. 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8B6E59" w14:textId="77777777" w:rsidR="00CD7AF5" w:rsidRPr="009D0407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D0407">
              <w:rPr>
                <w:b/>
                <w:sz w:val="20"/>
                <w:szCs w:val="20"/>
              </w:rPr>
              <w:t xml:space="preserve">Kierownik  </w:t>
            </w:r>
          </w:p>
          <w:p w14:paraId="238ABB0B" w14:textId="2439695A" w:rsidR="00532237" w:rsidRPr="009D0407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D0407">
              <w:rPr>
                <w:b/>
                <w:sz w:val="20"/>
                <w:szCs w:val="20"/>
              </w:rPr>
              <w:t>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7CE49A" w14:textId="5C889891" w:rsidR="00EE787C" w:rsidRPr="00D038F7" w:rsidRDefault="00D038F7" w:rsidP="00EE787C">
            <w:pPr>
              <w:pStyle w:val="Default"/>
              <w:ind w:left="142"/>
              <w:rPr>
                <w:bCs/>
                <w:color w:val="auto"/>
                <w:sz w:val="20"/>
                <w:szCs w:val="20"/>
              </w:rPr>
            </w:pPr>
            <w:bookmarkStart w:id="0" w:name="_GoBack"/>
            <w:r w:rsidRPr="00D038F7">
              <w:rPr>
                <w:bCs/>
                <w:color w:val="auto"/>
                <w:sz w:val="20"/>
                <w:szCs w:val="20"/>
              </w:rPr>
              <w:t>Uprawnienia budowlane w specjalności konstrukcyjno-instalacyjnej w zakresie sieci, instalacji i urządzeń elektrycznych i elektroenergetycznych bez ograniczeń stosownie do wymogu art. 42 ust. 1 ustawy – Prawo budowlane. Osoba pełniąca funkcję kierownika budowy powinna posiadać doświadczenie zawodowe – rozumiane jako pełnienie funkcji kierownika budowy lub robót przy pracach na obiektach użyteczności publicznej na min. 1 inwestycji.</w:t>
            </w:r>
          </w:p>
          <w:bookmarkEnd w:id="0"/>
          <w:p w14:paraId="705ABFD5" w14:textId="77777777" w:rsidR="00EE787C" w:rsidRPr="009D0407" w:rsidRDefault="00EE787C" w:rsidP="00EE787C">
            <w:pPr>
              <w:pStyle w:val="Default"/>
              <w:spacing w:after="240"/>
              <w:ind w:left="142"/>
              <w:rPr>
                <w:b/>
                <w:sz w:val="18"/>
                <w:szCs w:val="18"/>
              </w:rPr>
            </w:pPr>
            <w:r w:rsidRPr="009D0407">
              <w:rPr>
                <w:b/>
                <w:sz w:val="18"/>
                <w:szCs w:val="18"/>
              </w:rPr>
              <w:t>Nr uprawnień ……………………..</w:t>
            </w:r>
          </w:p>
          <w:p w14:paraId="647E510D" w14:textId="77777777" w:rsidR="00EE787C" w:rsidRPr="009D0407" w:rsidRDefault="00EE787C" w:rsidP="00EE787C">
            <w:pPr>
              <w:pStyle w:val="Default"/>
              <w:spacing w:line="276" w:lineRule="auto"/>
              <w:ind w:left="14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5CF85788" w14:textId="77777777" w:rsidR="00EE787C" w:rsidRPr="009D0407" w:rsidRDefault="00EE787C" w:rsidP="00EE787C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9D0407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3E42E741" w14:textId="77777777" w:rsidR="00EE787C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7AE8334" w14:textId="77777777" w:rsidR="00EE787C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6CEC2C84" w14:textId="77777777" w:rsidR="00EE787C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3B74C0DC" w14:textId="77777777" w:rsidR="00EE787C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Wartość inwestycji: ………………. zł brutto</w:t>
            </w:r>
          </w:p>
          <w:p w14:paraId="16F79D6C" w14:textId="77777777" w:rsidR="00E94F7A" w:rsidRPr="009D0407" w:rsidRDefault="00E94F7A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</w:p>
          <w:p w14:paraId="091789F9" w14:textId="77777777" w:rsidR="00EE787C" w:rsidRPr="009D0407" w:rsidRDefault="00EE787C" w:rsidP="00EE787C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9D0407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6714C4F6" w14:textId="77777777" w:rsidR="00EE787C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2D4F15A" w14:textId="77777777" w:rsidR="00EE787C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2E89546C" w14:textId="77777777" w:rsidR="00EE787C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04E31CC5" w14:textId="77777777" w:rsidR="0014290E" w:rsidRPr="009D0407" w:rsidRDefault="00EE787C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Wartość inwestycji: ………………. zł brutto</w:t>
            </w:r>
          </w:p>
          <w:p w14:paraId="345EFBD2" w14:textId="77777777" w:rsidR="00E94F7A" w:rsidRPr="009D0407" w:rsidRDefault="00E94F7A" w:rsidP="00EE787C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</w:p>
          <w:p w14:paraId="7C970649" w14:textId="77777777" w:rsidR="00E94F7A" w:rsidRPr="009D0407" w:rsidRDefault="00E94F7A" w:rsidP="00E94F7A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Nazwa inwestycji:………………………………………………………………</w:t>
            </w:r>
          </w:p>
          <w:p w14:paraId="48D929F6" w14:textId="77777777" w:rsidR="00E94F7A" w:rsidRPr="009D0407" w:rsidRDefault="00E94F7A" w:rsidP="009D0407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</w:t>
            </w:r>
          </w:p>
          <w:p w14:paraId="4E2B9D8E" w14:textId="77777777" w:rsidR="00E94F7A" w:rsidRPr="009D0407" w:rsidRDefault="00E94F7A" w:rsidP="00E94F7A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7A482C98" w14:textId="77777777" w:rsidR="00E94F7A" w:rsidRPr="009D0407" w:rsidRDefault="00E94F7A" w:rsidP="00E94F7A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3DE3C585" w14:textId="77777777" w:rsidR="00E94F7A" w:rsidRPr="009D0407" w:rsidRDefault="00E94F7A" w:rsidP="00E94F7A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9D0407">
              <w:rPr>
                <w:b/>
                <w:bCs/>
                <w:sz w:val="18"/>
                <w:szCs w:val="18"/>
              </w:rPr>
              <w:t>Wartość inwestycji: ………………. zł brutto</w:t>
            </w:r>
          </w:p>
          <w:p w14:paraId="238ABB1F" w14:textId="24ACDF1A" w:rsidR="00E94F7A" w:rsidRPr="009D0407" w:rsidRDefault="00E94F7A" w:rsidP="00E94F7A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38ABB20" w14:textId="77777777" w:rsidR="00532237" w:rsidRPr="009D0407" w:rsidRDefault="00532237" w:rsidP="00F8412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 w:rsidRPr="009D0407">
              <w:rPr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</w:tbl>
    <w:p w14:paraId="238ABB23" w14:textId="2D5C3C28" w:rsidR="00461FBB" w:rsidRPr="009D0407" w:rsidRDefault="00336AE3" w:rsidP="0032655D">
      <w:pPr>
        <w:pStyle w:val="Default"/>
        <w:rPr>
          <w:sz w:val="20"/>
          <w:szCs w:val="20"/>
        </w:rPr>
      </w:pPr>
      <w:r w:rsidRPr="009D0407">
        <w:rPr>
          <w:sz w:val="20"/>
          <w:szCs w:val="20"/>
        </w:rPr>
        <w:t>* niepotrzebne skreślić (</w:t>
      </w:r>
      <w:r w:rsidR="0032655D" w:rsidRPr="009D0407">
        <w:rPr>
          <w:sz w:val="20"/>
          <w:szCs w:val="20"/>
        </w:rPr>
        <w:t>jeżeli wykonawca poz</w:t>
      </w:r>
      <w:r w:rsidR="00C55FD9" w:rsidRPr="009D0407">
        <w:rPr>
          <w:sz w:val="20"/>
          <w:szCs w:val="20"/>
        </w:rPr>
        <w:t>ostaje w stosunku umowy cywilno-</w:t>
      </w:r>
      <w:r w:rsidR="0032655D" w:rsidRPr="009D0407">
        <w:rPr>
          <w:sz w:val="20"/>
          <w:szCs w:val="20"/>
        </w:rPr>
        <w:t>prawnej pozostawiamy własne)</w:t>
      </w:r>
      <w:r w:rsidR="00B6420B" w:rsidRPr="009D0407">
        <w:rPr>
          <w:sz w:val="20"/>
          <w:szCs w:val="20"/>
        </w:rPr>
        <w:t>.</w:t>
      </w:r>
    </w:p>
    <w:p w14:paraId="76B024B3" w14:textId="77777777" w:rsidR="004D7C5E" w:rsidRPr="009D0407" w:rsidRDefault="004D7C5E" w:rsidP="0032655D">
      <w:pPr>
        <w:pStyle w:val="Default"/>
        <w:rPr>
          <w:sz w:val="20"/>
          <w:szCs w:val="20"/>
        </w:rPr>
      </w:pPr>
    </w:p>
    <w:p w14:paraId="677F9CC0" w14:textId="77777777" w:rsidR="004D7C5E" w:rsidRPr="009D0407" w:rsidRDefault="004D7C5E" w:rsidP="0032655D">
      <w:pPr>
        <w:pStyle w:val="Default"/>
        <w:rPr>
          <w:color w:val="auto"/>
          <w:sz w:val="20"/>
          <w:szCs w:val="20"/>
        </w:rPr>
      </w:pPr>
    </w:p>
    <w:sectPr w:rsidR="004D7C5E" w:rsidRPr="009D0407" w:rsidSect="00336AE3">
      <w:headerReference w:type="default" r:id="rId11"/>
      <w:footerReference w:type="even" r:id="rId12"/>
      <w:headerReference w:type="first" r:id="rId13"/>
      <w:footerReference w:type="first" r:id="rId14"/>
      <w:pgSz w:w="16838" w:h="11906" w:orient="landscape"/>
      <w:pgMar w:top="966" w:right="1418" w:bottom="568" w:left="1418" w:header="709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D9DBE" w14:textId="77777777" w:rsidR="003C3654" w:rsidRDefault="003C3654">
      <w:r>
        <w:separator/>
      </w:r>
    </w:p>
  </w:endnote>
  <w:endnote w:type="continuationSeparator" w:id="0">
    <w:p w14:paraId="6591C93B" w14:textId="77777777" w:rsidR="003C3654" w:rsidRDefault="003C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ABB2D" w14:textId="77777777" w:rsidR="003F0785" w:rsidRDefault="00CD57A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7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ABB2E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ABB37" w14:textId="2F14CCE5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</w:p>
  <w:p w14:paraId="238ABB38" w14:textId="77777777" w:rsidR="00FF4FFE" w:rsidRPr="00FF4FFE" w:rsidRDefault="00FF4F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E8283" w14:textId="77777777" w:rsidR="003C3654" w:rsidRDefault="003C3654">
      <w:r>
        <w:separator/>
      </w:r>
    </w:p>
  </w:footnote>
  <w:footnote w:type="continuationSeparator" w:id="0">
    <w:p w14:paraId="470E27A7" w14:textId="77777777" w:rsidR="003C3654" w:rsidRDefault="003C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ABB29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</w:p>
  <w:p w14:paraId="238ABB2A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1118" w14:textId="77777777" w:rsidR="00F2226D" w:rsidRDefault="00F2226D" w:rsidP="00F2226D">
    <w:pPr>
      <w:pStyle w:val="Nagwek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AC2921" wp14:editId="5D7C335D">
          <wp:simplePos x="0" y="0"/>
          <wp:positionH relativeFrom="margin">
            <wp:posOffset>2744650</wp:posOffset>
          </wp:positionH>
          <wp:positionV relativeFrom="paragraph">
            <wp:posOffset>-273031</wp:posOffset>
          </wp:positionV>
          <wp:extent cx="3396505" cy="663052"/>
          <wp:effectExtent l="0" t="0" r="0" b="3810"/>
          <wp:wrapNone/>
          <wp:docPr id="7" name="Obraz 7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21132" name="Obraz 2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505" cy="66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47620" w14:textId="77777777" w:rsidR="00F2226D" w:rsidRDefault="00F2226D" w:rsidP="00F2226D">
    <w:pPr>
      <w:pStyle w:val="Nagwek"/>
      <w:tabs>
        <w:tab w:val="clear" w:pos="4536"/>
        <w:tab w:val="clear" w:pos="9072"/>
        <w:tab w:val="left" w:pos="5803"/>
      </w:tabs>
    </w:pPr>
    <w:r>
      <w:tab/>
    </w:r>
  </w:p>
  <w:p w14:paraId="42C46A23" w14:textId="77777777" w:rsidR="00F2226D" w:rsidRDefault="00F2226D" w:rsidP="00F2226D">
    <w:pPr>
      <w:pStyle w:val="Nagwek"/>
    </w:pPr>
  </w:p>
  <w:p w14:paraId="26FFD144" w14:textId="77777777" w:rsidR="00F2226D" w:rsidRPr="002A78B4" w:rsidRDefault="00F2226D" w:rsidP="00F2226D">
    <w:pPr>
      <w:pStyle w:val="Nagwek"/>
      <w:rPr>
        <w:rFonts w:ascii="Cambria" w:hAnsi="Cambria" w:cs="Arial"/>
        <w:b/>
        <w:bCs/>
        <w:sz w:val="20"/>
        <w:szCs w:val="20"/>
      </w:rPr>
    </w:pPr>
  </w:p>
  <w:p w14:paraId="238ABB36" w14:textId="77777777" w:rsidR="00127B5D" w:rsidRPr="00F2226D" w:rsidRDefault="00127B5D" w:rsidP="00F222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02F5F6F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0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8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ABF415F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44"/>
  </w:num>
  <w:num w:numId="3">
    <w:abstractNumId w:val="32"/>
  </w:num>
  <w:num w:numId="4">
    <w:abstractNumId w:val="28"/>
  </w:num>
  <w:num w:numId="5">
    <w:abstractNumId w:val="20"/>
  </w:num>
  <w:num w:numId="6">
    <w:abstractNumId w:val="35"/>
  </w:num>
  <w:num w:numId="7">
    <w:abstractNumId w:val="39"/>
  </w:num>
  <w:num w:numId="8">
    <w:abstractNumId w:val="25"/>
  </w:num>
  <w:num w:numId="9">
    <w:abstractNumId w:val="52"/>
  </w:num>
  <w:num w:numId="10">
    <w:abstractNumId w:val="59"/>
  </w:num>
  <w:num w:numId="11">
    <w:abstractNumId w:val="21"/>
  </w:num>
  <w:num w:numId="12">
    <w:abstractNumId w:val="55"/>
  </w:num>
  <w:num w:numId="13">
    <w:abstractNumId w:val="57"/>
  </w:num>
  <w:num w:numId="14">
    <w:abstractNumId w:val="13"/>
  </w:num>
  <w:num w:numId="15">
    <w:abstractNumId w:val="29"/>
  </w:num>
  <w:num w:numId="16">
    <w:abstractNumId w:val="34"/>
  </w:num>
  <w:num w:numId="17">
    <w:abstractNumId w:val="51"/>
  </w:num>
  <w:num w:numId="18">
    <w:abstractNumId w:val="24"/>
  </w:num>
  <w:num w:numId="19">
    <w:abstractNumId w:val="14"/>
  </w:num>
  <w:num w:numId="20">
    <w:abstractNumId w:val="17"/>
  </w:num>
  <w:num w:numId="21">
    <w:abstractNumId w:val="45"/>
  </w:num>
  <w:num w:numId="22">
    <w:abstractNumId w:val="18"/>
  </w:num>
  <w:num w:numId="23">
    <w:abstractNumId w:val="50"/>
  </w:num>
  <w:num w:numId="24">
    <w:abstractNumId w:val="47"/>
  </w:num>
  <w:num w:numId="25">
    <w:abstractNumId w:val="23"/>
  </w:num>
  <w:num w:numId="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3"/>
  </w:num>
  <w:num w:numId="32">
    <w:abstractNumId w:val="11"/>
  </w:num>
  <w:num w:numId="33">
    <w:abstractNumId w:val="31"/>
  </w:num>
  <w:num w:numId="34">
    <w:abstractNumId w:val="46"/>
  </w:num>
  <w:num w:numId="35">
    <w:abstractNumId w:val="16"/>
  </w:num>
  <w:num w:numId="36">
    <w:abstractNumId w:val="54"/>
  </w:num>
  <w:num w:numId="37">
    <w:abstractNumId w:val="15"/>
  </w:num>
  <w:num w:numId="38">
    <w:abstractNumId w:val="9"/>
  </w:num>
  <w:num w:numId="39">
    <w:abstractNumId w:val="26"/>
  </w:num>
  <w:num w:numId="40">
    <w:abstractNumId w:val="40"/>
  </w:num>
  <w:num w:numId="41">
    <w:abstractNumId w:val="36"/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2"/>
  </w:num>
  <w:num w:numId="46">
    <w:abstractNumId w:val="19"/>
  </w:num>
  <w:num w:numId="47">
    <w:abstractNumId w:val="58"/>
  </w:num>
  <w:num w:numId="48">
    <w:abstractNumId w:val="49"/>
  </w:num>
  <w:num w:numId="49">
    <w:abstractNumId w:val="42"/>
  </w:num>
  <w:num w:numId="50">
    <w:abstractNumId w:val="10"/>
  </w:num>
  <w:num w:numId="51">
    <w:abstractNumId w:val="22"/>
  </w:num>
  <w:num w:numId="52">
    <w:abstractNumId w:val="5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1F36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4DC0"/>
    <w:rsid w:val="001866AD"/>
    <w:rsid w:val="00187068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A9F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3ED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3489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B7531"/>
    <w:rsid w:val="002C1EB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1BC"/>
    <w:rsid w:val="003008FD"/>
    <w:rsid w:val="00301638"/>
    <w:rsid w:val="00302515"/>
    <w:rsid w:val="00302B07"/>
    <w:rsid w:val="00302C90"/>
    <w:rsid w:val="00303EA4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36AE3"/>
    <w:rsid w:val="00341028"/>
    <w:rsid w:val="003429D7"/>
    <w:rsid w:val="00343DA1"/>
    <w:rsid w:val="00350282"/>
    <w:rsid w:val="00351E47"/>
    <w:rsid w:val="00352F3B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3654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3CB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2DCF"/>
    <w:rsid w:val="004D4CCE"/>
    <w:rsid w:val="004D63E9"/>
    <w:rsid w:val="004D7C5E"/>
    <w:rsid w:val="004E08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4CC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5964"/>
    <w:rsid w:val="00667F63"/>
    <w:rsid w:val="00670104"/>
    <w:rsid w:val="006701F1"/>
    <w:rsid w:val="00672FAA"/>
    <w:rsid w:val="0067561C"/>
    <w:rsid w:val="00676551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26FE"/>
    <w:rsid w:val="007165C0"/>
    <w:rsid w:val="00720FCE"/>
    <w:rsid w:val="00722E1D"/>
    <w:rsid w:val="00725372"/>
    <w:rsid w:val="007308DE"/>
    <w:rsid w:val="00730CDE"/>
    <w:rsid w:val="0073144C"/>
    <w:rsid w:val="0073327C"/>
    <w:rsid w:val="00733CAF"/>
    <w:rsid w:val="00734D6E"/>
    <w:rsid w:val="007358E6"/>
    <w:rsid w:val="007362F9"/>
    <w:rsid w:val="00737587"/>
    <w:rsid w:val="00744579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4B5B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472CE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A7349"/>
    <w:rsid w:val="008B11F9"/>
    <w:rsid w:val="008B3B91"/>
    <w:rsid w:val="008B3BE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4BFF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A788A"/>
    <w:rsid w:val="009B4E9E"/>
    <w:rsid w:val="009C0A20"/>
    <w:rsid w:val="009C390D"/>
    <w:rsid w:val="009C5089"/>
    <w:rsid w:val="009C58F9"/>
    <w:rsid w:val="009C6657"/>
    <w:rsid w:val="009C7250"/>
    <w:rsid w:val="009C7EB8"/>
    <w:rsid w:val="009D0407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3F6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33F5"/>
    <w:rsid w:val="00AC4555"/>
    <w:rsid w:val="00AC4C9D"/>
    <w:rsid w:val="00AC5669"/>
    <w:rsid w:val="00AC754C"/>
    <w:rsid w:val="00AC780F"/>
    <w:rsid w:val="00AD34D0"/>
    <w:rsid w:val="00AD3D26"/>
    <w:rsid w:val="00AD55FC"/>
    <w:rsid w:val="00AD565D"/>
    <w:rsid w:val="00AE02C5"/>
    <w:rsid w:val="00AE1DEB"/>
    <w:rsid w:val="00AE25F5"/>
    <w:rsid w:val="00AE267D"/>
    <w:rsid w:val="00AE3179"/>
    <w:rsid w:val="00AE5AB8"/>
    <w:rsid w:val="00AE6CD9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0A4A"/>
    <w:rsid w:val="00B52161"/>
    <w:rsid w:val="00B5465B"/>
    <w:rsid w:val="00B55B34"/>
    <w:rsid w:val="00B57C21"/>
    <w:rsid w:val="00B604FC"/>
    <w:rsid w:val="00B61394"/>
    <w:rsid w:val="00B6181B"/>
    <w:rsid w:val="00B6420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64B2"/>
    <w:rsid w:val="00BE7203"/>
    <w:rsid w:val="00BE7AE1"/>
    <w:rsid w:val="00BF0427"/>
    <w:rsid w:val="00BF15F1"/>
    <w:rsid w:val="00BF1BAE"/>
    <w:rsid w:val="00BF2503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65FA"/>
    <w:rsid w:val="00C179E7"/>
    <w:rsid w:val="00C22F62"/>
    <w:rsid w:val="00C24130"/>
    <w:rsid w:val="00C244CC"/>
    <w:rsid w:val="00C244E8"/>
    <w:rsid w:val="00C24B37"/>
    <w:rsid w:val="00C25922"/>
    <w:rsid w:val="00C26478"/>
    <w:rsid w:val="00C27669"/>
    <w:rsid w:val="00C27BFA"/>
    <w:rsid w:val="00C300AC"/>
    <w:rsid w:val="00C30EAB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571"/>
    <w:rsid w:val="00C5533B"/>
    <w:rsid w:val="00C55FD9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57AB"/>
    <w:rsid w:val="00CD6773"/>
    <w:rsid w:val="00CD7AF5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38F7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CE0"/>
    <w:rsid w:val="00E54FB9"/>
    <w:rsid w:val="00E55C88"/>
    <w:rsid w:val="00E5600C"/>
    <w:rsid w:val="00E615B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4F7A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D71AD"/>
    <w:rsid w:val="00ED75F1"/>
    <w:rsid w:val="00EE318B"/>
    <w:rsid w:val="00EE3C74"/>
    <w:rsid w:val="00EE787C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26D"/>
    <w:rsid w:val="00F226D3"/>
    <w:rsid w:val="00F237E1"/>
    <w:rsid w:val="00F25859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22A6"/>
    <w:rsid w:val="00F53E1F"/>
    <w:rsid w:val="00F54288"/>
    <w:rsid w:val="00F55344"/>
    <w:rsid w:val="00F55409"/>
    <w:rsid w:val="00F60FDC"/>
    <w:rsid w:val="00F6150A"/>
    <w:rsid w:val="00F61864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6DD7"/>
    <w:rsid w:val="00FD77B3"/>
    <w:rsid w:val="00FE1B67"/>
    <w:rsid w:val="00FE39AD"/>
    <w:rsid w:val="00FE3D47"/>
    <w:rsid w:val="00FE4CFE"/>
    <w:rsid w:val="00FF06AA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ABAF7"/>
  <w15:docId w15:val="{0C12903D-B56C-432B-8F28-424751EB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 w:qFormat="1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F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A52A5-B854-422C-BFBE-BAE3A13B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1FE58-F003-4523-8661-5D8405BB4A94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4.xml><?xml version="1.0" encoding="utf-8"?>
<ds:datastoreItem xmlns:ds="http://schemas.openxmlformats.org/officeDocument/2006/customXml" ds:itemID="{0D9DA714-946F-4F7C-BA2B-53AAE66F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 Taborski</cp:lastModifiedBy>
  <cp:revision>29</cp:revision>
  <cp:lastPrinted>2020-12-21T08:11:00Z</cp:lastPrinted>
  <dcterms:created xsi:type="dcterms:W3CDTF">2023-11-22T13:04:00Z</dcterms:created>
  <dcterms:modified xsi:type="dcterms:W3CDTF">2024-07-26T09:57:00Z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