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ABAF7" w14:textId="5F995D1F" w:rsidR="00DA509A" w:rsidRPr="001F4A9F" w:rsidRDefault="00940C71" w:rsidP="00C55FD9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20"/>
          <w:szCs w:val="20"/>
        </w:rPr>
      </w:pP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  <w:t xml:space="preserve">           </w:t>
      </w:r>
      <w:r w:rsidR="007F1E54" w:rsidRPr="001F4A9F">
        <w:rPr>
          <w:rFonts w:ascii="Cambria" w:hAnsi="Cambria" w:cs="Arial"/>
          <w:sz w:val="20"/>
          <w:szCs w:val="20"/>
        </w:rPr>
        <w:t xml:space="preserve">                     </w:t>
      </w:r>
      <w:r w:rsidR="0056694D" w:rsidRPr="001F4A9F">
        <w:rPr>
          <w:rFonts w:ascii="Cambria" w:hAnsi="Cambria" w:cs="Arial"/>
          <w:sz w:val="20"/>
          <w:szCs w:val="20"/>
        </w:rPr>
        <w:t xml:space="preserve">Załącznik nr </w:t>
      </w:r>
      <w:r w:rsidR="00665964">
        <w:rPr>
          <w:rFonts w:ascii="Cambria" w:hAnsi="Cambria" w:cs="Arial"/>
          <w:sz w:val="20"/>
          <w:szCs w:val="20"/>
        </w:rPr>
        <w:t>4</w:t>
      </w:r>
    </w:p>
    <w:p w14:paraId="238ABAF8" w14:textId="77777777" w:rsidR="00DA509A" w:rsidRPr="001F4A9F" w:rsidRDefault="00DA509A" w:rsidP="00D26572">
      <w:pPr>
        <w:ind w:right="39"/>
        <w:rPr>
          <w:rFonts w:ascii="Cambria" w:hAnsi="Cambria" w:cs="Arial"/>
          <w:sz w:val="20"/>
          <w:szCs w:val="20"/>
        </w:rPr>
      </w:pPr>
    </w:p>
    <w:p w14:paraId="238ABAF9" w14:textId="1D6BA74F" w:rsidR="00D22BE4" w:rsidRPr="001F4A9F" w:rsidRDefault="00DA509A" w:rsidP="00D22BE4">
      <w:pPr>
        <w:jc w:val="center"/>
        <w:rPr>
          <w:rFonts w:ascii="Cambria" w:hAnsi="Cambria" w:cs="Arial"/>
          <w:sz w:val="20"/>
          <w:szCs w:val="20"/>
        </w:rPr>
      </w:pPr>
      <w:r w:rsidRPr="001F4A9F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1F4A9F">
        <w:rPr>
          <w:rFonts w:ascii="Cambria" w:hAnsi="Cambria" w:cs="Arial"/>
          <w:sz w:val="20"/>
          <w:szCs w:val="20"/>
        </w:rPr>
        <w:t>...................</w:t>
      </w:r>
      <w:r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D22BE4" w:rsidRPr="001F4A9F">
        <w:rPr>
          <w:rFonts w:ascii="Cambria" w:hAnsi="Cambria" w:cs="Arial"/>
          <w:sz w:val="20"/>
          <w:szCs w:val="20"/>
        </w:rPr>
        <w:t xml:space="preserve">    </w:t>
      </w:r>
      <w:r w:rsidR="008472CE">
        <w:rPr>
          <w:rFonts w:ascii="Cambria" w:hAnsi="Cambria" w:cs="Arial"/>
          <w:sz w:val="20"/>
          <w:szCs w:val="20"/>
        </w:rPr>
        <w:tab/>
      </w:r>
      <w:r w:rsidR="008472CE">
        <w:rPr>
          <w:rFonts w:ascii="Cambria" w:hAnsi="Cambria" w:cs="Arial"/>
          <w:sz w:val="20"/>
          <w:szCs w:val="20"/>
        </w:rPr>
        <w:tab/>
      </w:r>
      <w:r w:rsidR="008472CE">
        <w:rPr>
          <w:rFonts w:ascii="Cambria" w:hAnsi="Cambria" w:cs="Arial"/>
          <w:sz w:val="20"/>
          <w:szCs w:val="20"/>
        </w:rPr>
        <w:tab/>
      </w:r>
      <w:r w:rsidR="00D22BE4" w:rsidRPr="001F4A9F">
        <w:rPr>
          <w:rFonts w:ascii="Cambria" w:hAnsi="Cambria" w:cs="Arial"/>
          <w:sz w:val="20"/>
          <w:szCs w:val="20"/>
        </w:rPr>
        <w:t>...................................., dnia ....................... 20</w:t>
      </w:r>
      <w:r w:rsidR="000A40F9" w:rsidRPr="001F4A9F">
        <w:rPr>
          <w:rFonts w:ascii="Cambria" w:hAnsi="Cambria" w:cs="Arial"/>
          <w:sz w:val="20"/>
          <w:szCs w:val="20"/>
        </w:rPr>
        <w:t>2</w:t>
      </w:r>
      <w:r w:rsidR="008472CE">
        <w:rPr>
          <w:rFonts w:ascii="Cambria" w:hAnsi="Cambria" w:cs="Arial"/>
          <w:sz w:val="20"/>
          <w:szCs w:val="20"/>
        </w:rPr>
        <w:t>4</w:t>
      </w:r>
      <w:r w:rsidR="00D22BE4" w:rsidRPr="001F4A9F">
        <w:rPr>
          <w:rFonts w:ascii="Cambria" w:hAnsi="Cambria" w:cs="Arial"/>
          <w:sz w:val="20"/>
          <w:szCs w:val="20"/>
        </w:rPr>
        <w:t xml:space="preserve"> r.</w:t>
      </w:r>
    </w:p>
    <w:p w14:paraId="238ABAFA" w14:textId="77777777" w:rsidR="00DA509A" w:rsidRPr="001F4A9F" w:rsidRDefault="00DA509A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1F4A9F">
        <w:rPr>
          <w:rFonts w:ascii="Cambria" w:hAnsi="Cambria" w:cs="Arial"/>
          <w:sz w:val="20"/>
          <w:szCs w:val="20"/>
        </w:rPr>
        <w:tab/>
      </w:r>
      <w:r w:rsidR="00910410" w:rsidRPr="001F4A9F">
        <w:rPr>
          <w:rFonts w:ascii="Cambria" w:eastAsia="Batang" w:hAnsi="Cambria" w:cs="Arial"/>
          <w:i/>
          <w:sz w:val="20"/>
          <w:szCs w:val="20"/>
        </w:rPr>
        <w:t>(N</w:t>
      </w:r>
      <w:r w:rsidR="00D22BE4" w:rsidRPr="001F4A9F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238ABAFB" w14:textId="77777777" w:rsidR="00DA509A" w:rsidRPr="001F4A9F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238ABAFC" w14:textId="77777777" w:rsidR="0032655D" w:rsidRPr="001F4A9F" w:rsidRDefault="002947F3" w:rsidP="002947F3">
      <w:pPr>
        <w:pStyle w:val="Default"/>
        <w:tabs>
          <w:tab w:val="left" w:pos="3030"/>
          <w:tab w:val="center" w:pos="7001"/>
        </w:tabs>
        <w:spacing w:line="276" w:lineRule="auto"/>
        <w:contextualSpacing/>
        <w:rPr>
          <w:rFonts w:ascii="Cambria" w:hAnsi="Cambria"/>
          <w:b/>
          <w:color w:val="auto"/>
          <w:sz w:val="20"/>
          <w:szCs w:val="20"/>
        </w:rPr>
      </w:pPr>
      <w:r w:rsidRPr="001F4A9F">
        <w:rPr>
          <w:rFonts w:ascii="Cambria" w:hAnsi="Cambria"/>
          <w:b/>
          <w:color w:val="auto"/>
          <w:sz w:val="20"/>
          <w:szCs w:val="20"/>
        </w:rPr>
        <w:tab/>
      </w:r>
      <w:r w:rsidRPr="001F4A9F">
        <w:rPr>
          <w:rFonts w:ascii="Cambria" w:hAnsi="Cambria"/>
          <w:b/>
          <w:color w:val="auto"/>
          <w:sz w:val="20"/>
          <w:szCs w:val="20"/>
        </w:rPr>
        <w:tab/>
      </w:r>
      <w:r w:rsidR="0032655D" w:rsidRPr="001F4A9F">
        <w:rPr>
          <w:rFonts w:ascii="Cambria" w:hAnsi="Cambria"/>
          <w:b/>
          <w:color w:val="auto"/>
          <w:sz w:val="20"/>
          <w:szCs w:val="20"/>
        </w:rPr>
        <w:t>WYKAZ OSÓB, KTÓRE BĘDĄ UCZESTNICZYĆ W WYKONYWANIU ZAMÓWIENIA</w:t>
      </w:r>
    </w:p>
    <w:p w14:paraId="238ABAFD" w14:textId="77777777" w:rsidR="002A5798" w:rsidRPr="001F4A9F" w:rsidRDefault="0032655D" w:rsidP="0032655D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F4A9F">
        <w:rPr>
          <w:rFonts w:ascii="Cambria" w:hAnsi="Cambria" w:cs="Arial"/>
          <w:sz w:val="20"/>
          <w:szCs w:val="20"/>
        </w:rPr>
        <w:t>Składany do zadania</w:t>
      </w:r>
      <w:r w:rsidRPr="001F4A9F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2C4E54C5" w14:textId="77777777" w:rsidR="00665964" w:rsidRDefault="00665964" w:rsidP="00AD565D">
      <w:pPr>
        <w:shd w:val="clear" w:color="auto" w:fill="DEEAF6"/>
        <w:spacing w:line="276" w:lineRule="auto"/>
        <w:jc w:val="center"/>
        <w:rPr>
          <w:rFonts w:ascii="Cambria" w:hAnsi="Cambria" w:cs="Arial"/>
          <w:b/>
          <w:bCs/>
          <w:iCs/>
          <w:sz w:val="20"/>
          <w:szCs w:val="20"/>
        </w:rPr>
      </w:pPr>
    </w:p>
    <w:p w14:paraId="4F915299" w14:textId="77777777" w:rsidR="00335D78" w:rsidRPr="00335D78" w:rsidRDefault="00335D78" w:rsidP="00335D78">
      <w:pPr>
        <w:shd w:val="clear" w:color="auto" w:fill="DEEAF6"/>
        <w:spacing w:line="276" w:lineRule="auto"/>
        <w:jc w:val="center"/>
        <w:rPr>
          <w:rFonts w:ascii="Cambria" w:hAnsi="Cambria" w:cs="Arial"/>
          <w:b/>
          <w:bCs/>
          <w:iCs/>
          <w:sz w:val="20"/>
          <w:szCs w:val="20"/>
        </w:rPr>
      </w:pPr>
      <w:r w:rsidRPr="00335D78">
        <w:rPr>
          <w:rFonts w:ascii="Cambria" w:hAnsi="Cambria" w:cs="Arial"/>
          <w:b/>
          <w:bCs/>
          <w:iCs/>
          <w:sz w:val="20"/>
          <w:szCs w:val="20"/>
        </w:rPr>
        <w:t>Remont konserwatorski XVII-wiecznego kościoła</w:t>
      </w:r>
    </w:p>
    <w:p w14:paraId="238ABAFE" w14:textId="151A8A61" w:rsidR="007B2867" w:rsidRDefault="00335D78" w:rsidP="00335D78">
      <w:pPr>
        <w:shd w:val="clear" w:color="auto" w:fill="DEEAF6"/>
        <w:spacing w:line="276" w:lineRule="auto"/>
        <w:jc w:val="center"/>
        <w:rPr>
          <w:rFonts w:ascii="Cambria" w:hAnsi="Cambria" w:cs="Arial"/>
          <w:b/>
          <w:bCs/>
          <w:iCs/>
          <w:sz w:val="20"/>
          <w:szCs w:val="20"/>
        </w:rPr>
      </w:pPr>
      <w:r w:rsidRPr="00335D78">
        <w:rPr>
          <w:rFonts w:ascii="Cambria" w:hAnsi="Cambria" w:cs="Arial"/>
          <w:b/>
          <w:bCs/>
          <w:iCs/>
          <w:sz w:val="20"/>
          <w:szCs w:val="20"/>
        </w:rPr>
        <w:t>p.w. św. Stanisława Biskupa i Męczennika w Szumsku</w:t>
      </w:r>
    </w:p>
    <w:p w14:paraId="5416CC54" w14:textId="77777777" w:rsidR="00665964" w:rsidRPr="001F4A9F" w:rsidRDefault="00665964" w:rsidP="00AD565D">
      <w:pPr>
        <w:shd w:val="clear" w:color="auto" w:fill="DEEAF6"/>
        <w:spacing w:line="276" w:lineRule="auto"/>
        <w:jc w:val="center"/>
        <w:rPr>
          <w:rFonts w:ascii="Cambria" w:hAnsi="Cambria" w:cs="Arial"/>
          <w:b/>
          <w:bCs/>
          <w:iCs/>
          <w:sz w:val="20"/>
          <w:szCs w:val="20"/>
        </w:rPr>
      </w:pP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843"/>
        <w:gridCol w:w="6662"/>
        <w:gridCol w:w="2694"/>
      </w:tblGrid>
      <w:tr w:rsidR="00532237" w:rsidRPr="001F4A9F" w14:paraId="238ABB08" w14:textId="77777777" w:rsidTr="00AD565D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8ABB01" w14:textId="77777777" w:rsidR="00532237" w:rsidRPr="001F4A9F" w:rsidRDefault="00532237" w:rsidP="00AD565D">
            <w:pPr>
              <w:shd w:val="clear" w:color="auto" w:fill="DEEAF6"/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F4A9F">
              <w:rPr>
                <w:rFonts w:ascii="Cambria" w:hAnsi="Cambria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8ABB02" w14:textId="77777777" w:rsidR="00532237" w:rsidRPr="001F4A9F" w:rsidRDefault="00532237" w:rsidP="00AD565D">
            <w:pPr>
              <w:pStyle w:val="Default"/>
              <w:shd w:val="clear" w:color="auto" w:fill="DEEAF6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8ABB03" w14:textId="77777777" w:rsidR="00532237" w:rsidRPr="001F4A9F" w:rsidRDefault="00532237" w:rsidP="00AD565D">
            <w:pPr>
              <w:pStyle w:val="Default"/>
              <w:shd w:val="clear" w:color="auto" w:fill="DEEAF6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38ABB04" w14:textId="77777777" w:rsidR="00532237" w:rsidRPr="001F4A9F" w:rsidRDefault="00532237" w:rsidP="00AD565D">
            <w:pPr>
              <w:pStyle w:val="Default"/>
              <w:shd w:val="clear" w:color="auto" w:fill="DEEAF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38ABB05" w14:textId="77777777" w:rsidR="00532237" w:rsidRPr="001F4A9F" w:rsidRDefault="00532237" w:rsidP="00AD565D">
            <w:pPr>
              <w:pStyle w:val="Default"/>
              <w:shd w:val="clear" w:color="auto" w:fill="DEEAF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Kwalifikacje zawodowe tj.</w:t>
            </w:r>
          </w:p>
          <w:p w14:paraId="238ABB06" w14:textId="77777777" w:rsidR="00532237" w:rsidRPr="001F4A9F" w:rsidRDefault="00532237" w:rsidP="00AD565D">
            <w:pPr>
              <w:pStyle w:val="Default"/>
              <w:shd w:val="clear" w:color="auto" w:fill="DEEAF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8ABB07" w14:textId="77777777" w:rsidR="00532237" w:rsidRPr="001F4A9F" w:rsidRDefault="00532237" w:rsidP="00AD565D">
            <w:pPr>
              <w:pStyle w:val="Default"/>
              <w:shd w:val="clear" w:color="auto" w:fill="DEEAF6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Osoby będące w dyspozycji wykonawcy/oddane do dyspozycji przez inny podmiot</w:t>
            </w:r>
          </w:p>
        </w:tc>
      </w:tr>
      <w:tr w:rsidR="00532237" w:rsidRPr="001F4A9F" w14:paraId="238ABB21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38ABB09" w14:textId="77777777" w:rsidR="00532237" w:rsidRPr="001F4A9F" w:rsidRDefault="00264077" w:rsidP="00F84122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F4A9F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38ABB0A" w14:textId="42B84F37" w:rsidR="00532237" w:rsidRPr="001F4A9F" w:rsidRDefault="002B7531" w:rsidP="00F84122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…………….. 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98B6E59" w14:textId="77777777" w:rsidR="00CD7AF5" w:rsidRDefault="00532237" w:rsidP="00F84122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 xml:space="preserve">Kierownik  </w:t>
            </w:r>
          </w:p>
          <w:p w14:paraId="238ABB0B" w14:textId="2439695A" w:rsidR="00532237" w:rsidRPr="001F4A9F" w:rsidRDefault="00532237" w:rsidP="00F84122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>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D56D02B" w14:textId="4B8615D7" w:rsidR="00EE787C" w:rsidRPr="00676551" w:rsidRDefault="00EE787C" w:rsidP="00EE787C">
            <w:pPr>
              <w:pStyle w:val="Default"/>
              <w:ind w:left="142" w:right="141"/>
              <w:jc w:val="both"/>
              <w:rPr>
                <w:rFonts w:ascii="Cambria" w:hAnsi="Cambria"/>
                <w:bCs/>
                <w:color w:val="FF0000"/>
                <w:sz w:val="20"/>
                <w:szCs w:val="20"/>
              </w:rPr>
            </w:pPr>
            <w:r w:rsidRPr="00D34515">
              <w:rPr>
                <w:rFonts w:ascii="Cambria" w:hAnsi="Cambria"/>
                <w:sz w:val="20"/>
                <w:szCs w:val="20"/>
              </w:rPr>
              <w:t xml:space="preserve">Uprawnienia budowlane do kierowania </w:t>
            </w:r>
            <w:r>
              <w:rPr>
                <w:rFonts w:ascii="Cambria" w:hAnsi="Cambria"/>
                <w:sz w:val="20"/>
                <w:szCs w:val="20"/>
              </w:rPr>
              <w:t>robotami budowlanymi</w:t>
            </w:r>
            <w:r w:rsidRPr="00D3451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55FD9">
              <w:rPr>
                <w:rFonts w:ascii="Cambria" w:hAnsi="Cambria"/>
                <w:sz w:val="20"/>
                <w:szCs w:val="20"/>
              </w:rPr>
              <w:t xml:space="preserve">                                </w:t>
            </w:r>
            <w:r w:rsidR="00B41C9F" w:rsidRPr="00B41C9F">
              <w:rPr>
                <w:rFonts w:ascii="Cambria" w:hAnsi="Cambria"/>
                <w:sz w:val="20"/>
                <w:szCs w:val="20"/>
              </w:rPr>
              <w:t>w specjalności konstrukcyjno-budowlanej bez ograniczeń stosownie do wymogu art. 42 ust. 1 ustawy – Prawo budowlane oraz spełniający wymagania o których mowa w art. 37a i 37c ustawy z dnia 23 lipca 2003 r. o ochronie zabytków i opiece nad zabytkami</w:t>
            </w:r>
            <w:r w:rsidRPr="00D34515">
              <w:rPr>
                <w:rFonts w:ascii="Cambria" w:hAnsi="Cambria"/>
                <w:sz w:val="20"/>
                <w:szCs w:val="20"/>
              </w:rPr>
              <w:t xml:space="preserve">, posiadający doświadczenie </w:t>
            </w:r>
            <w:r w:rsidR="00C55FD9"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 w:rsidRPr="00D34515">
              <w:rPr>
                <w:rFonts w:ascii="Cambria" w:hAnsi="Cambria"/>
                <w:sz w:val="20"/>
                <w:szCs w:val="20"/>
              </w:rPr>
              <w:t xml:space="preserve">w pełnieniu funkcji </w:t>
            </w:r>
            <w:r w:rsidR="00153BBF" w:rsidRPr="00153BBF">
              <w:rPr>
                <w:rFonts w:ascii="Cambria" w:hAnsi="Cambria"/>
                <w:sz w:val="20"/>
                <w:szCs w:val="20"/>
              </w:rPr>
              <w:t>kierownika budowy lub robót przy pracach na obiektach wpisanych do rejestru zabytków lub podlegających ochronie konserwatora zabytków</w:t>
            </w:r>
            <w:r w:rsidR="00153BBF">
              <w:rPr>
                <w:rFonts w:ascii="Cambria" w:hAnsi="Cambria"/>
                <w:sz w:val="20"/>
                <w:szCs w:val="20"/>
              </w:rPr>
              <w:t xml:space="preserve"> na ……. inwestycjach. </w:t>
            </w:r>
          </w:p>
          <w:p w14:paraId="367CE49A" w14:textId="77777777" w:rsidR="00EE787C" w:rsidRPr="00676551" w:rsidRDefault="00EE787C" w:rsidP="00EE787C">
            <w:pPr>
              <w:pStyle w:val="Default"/>
              <w:ind w:left="142"/>
              <w:rPr>
                <w:rFonts w:ascii="Cambria" w:hAnsi="Cambria"/>
                <w:bCs/>
                <w:color w:val="FF0000"/>
                <w:sz w:val="20"/>
                <w:szCs w:val="20"/>
              </w:rPr>
            </w:pPr>
          </w:p>
          <w:p w14:paraId="705ABFD5" w14:textId="77777777" w:rsidR="00EE787C" w:rsidRPr="00702BB0" w:rsidRDefault="00EE787C" w:rsidP="00EE787C">
            <w:pPr>
              <w:pStyle w:val="Default"/>
              <w:spacing w:after="240"/>
              <w:ind w:left="142"/>
              <w:rPr>
                <w:rFonts w:ascii="Cambria" w:hAnsi="Cambria"/>
                <w:b/>
                <w:sz w:val="18"/>
                <w:szCs w:val="18"/>
              </w:rPr>
            </w:pPr>
            <w:r w:rsidRPr="00702BB0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647E510D" w14:textId="77777777" w:rsidR="00EE787C" w:rsidRPr="00D34515" w:rsidRDefault="00EE787C" w:rsidP="00EE787C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4515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5CF85788" w14:textId="77777777" w:rsidR="00EE787C" w:rsidRPr="00D34515" w:rsidRDefault="00EE787C" w:rsidP="00EE787C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4515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D34515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</w:t>
            </w:r>
          </w:p>
          <w:p w14:paraId="3E42E741" w14:textId="77777777" w:rsidR="00EE787C" w:rsidRPr="00D34515" w:rsidRDefault="00EE787C" w:rsidP="00EE787C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4515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7AE8334" w14:textId="77777777" w:rsidR="00EE787C" w:rsidRPr="00D34515" w:rsidRDefault="00EE787C" w:rsidP="00EE787C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4515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inwestycji:………………………………………………..</w:t>
            </w:r>
          </w:p>
          <w:p w14:paraId="6CEC2C84" w14:textId="77777777" w:rsidR="00EE787C" w:rsidRDefault="00EE787C" w:rsidP="00EE787C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4515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</w:t>
            </w:r>
          </w:p>
          <w:p w14:paraId="5F14CA66" w14:textId="01C7D815" w:rsidR="000511CE" w:rsidRDefault="000511CE" w:rsidP="00EE787C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 …………. zł brutto</w:t>
            </w:r>
          </w:p>
          <w:p w14:paraId="16F79D6C" w14:textId="77777777" w:rsidR="00E94F7A" w:rsidRPr="00D34515" w:rsidRDefault="00E94F7A" w:rsidP="00EE787C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91789F9" w14:textId="77777777" w:rsidR="00EE787C" w:rsidRPr="00D34515" w:rsidRDefault="00EE787C" w:rsidP="00EE787C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4515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D34515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</w:t>
            </w:r>
          </w:p>
          <w:p w14:paraId="6714C4F6" w14:textId="77777777" w:rsidR="00EE787C" w:rsidRPr="00D34515" w:rsidRDefault="00EE787C" w:rsidP="00EE787C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4515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2D4F15A" w14:textId="77777777" w:rsidR="00EE787C" w:rsidRPr="00D34515" w:rsidRDefault="00EE787C" w:rsidP="00EE787C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4515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inwestycji:………………………………………………..</w:t>
            </w:r>
          </w:p>
          <w:p w14:paraId="2E89546C" w14:textId="77777777" w:rsidR="00EE787C" w:rsidRDefault="00EE787C" w:rsidP="00EE787C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4515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Zamawiający: ….…………………………………………………………………</w:t>
            </w:r>
          </w:p>
          <w:p w14:paraId="65C59AEA" w14:textId="68D4FD37" w:rsidR="000511CE" w:rsidRDefault="000511CE" w:rsidP="00EE787C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 …………. zł brutto</w:t>
            </w:r>
          </w:p>
          <w:p w14:paraId="345EFBD2" w14:textId="77777777" w:rsidR="00E94F7A" w:rsidRDefault="00E94F7A" w:rsidP="00EE787C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C970649" w14:textId="77777777" w:rsidR="00E94F7A" w:rsidRPr="00E94F7A" w:rsidRDefault="00E94F7A" w:rsidP="00E94F7A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94F7A">
              <w:rPr>
                <w:rFonts w:ascii="Cambria" w:hAnsi="Cambria"/>
                <w:b/>
                <w:bCs/>
                <w:sz w:val="18"/>
                <w:szCs w:val="18"/>
              </w:rPr>
              <w:t>Nazwa inwestycji:………………………………………………………………</w:t>
            </w:r>
          </w:p>
          <w:p w14:paraId="48D929F6" w14:textId="77777777" w:rsidR="00E94F7A" w:rsidRPr="00E94F7A" w:rsidRDefault="00E94F7A" w:rsidP="00053D5A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94F7A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4E2B9D8E" w14:textId="77777777" w:rsidR="00E94F7A" w:rsidRPr="00E94F7A" w:rsidRDefault="00E94F7A" w:rsidP="00E94F7A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94F7A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inwestycji:………………………………………………..</w:t>
            </w:r>
          </w:p>
          <w:p w14:paraId="7A482C98" w14:textId="77777777" w:rsidR="00E94F7A" w:rsidRDefault="00E94F7A" w:rsidP="00E94F7A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94F7A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</w:t>
            </w:r>
          </w:p>
          <w:p w14:paraId="65BBD904" w14:textId="72816B6E" w:rsidR="000511CE" w:rsidRPr="00E94F7A" w:rsidRDefault="000511CE" w:rsidP="00E94F7A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 …………. zł brutto</w:t>
            </w:r>
          </w:p>
          <w:p w14:paraId="238ABB1F" w14:textId="24ACDF1A" w:rsidR="00E94F7A" w:rsidRPr="00EE787C" w:rsidRDefault="00E94F7A" w:rsidP="00053D5A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38ABB20" w14:textId="77777777" w:rsidR="00532237" w:rsidRPr="001F4A9F" w:rsidRDefault="00532237" w:rsidP="00F84122">
            <w:pPr>
              <w:pStyle w:val="Default"/>
              <w:ind w:left="142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Własne / oddane do dyspozycji *</w:t>
            </w:r>
          </w:p>
        </w:tc>
      </w:tr>
    </w:tbl>
    <w:p w14:paraId="238ABB23" w14:textId="2D5C3C28" w:rsidR="00461FBB" w:rsidRDefault="00336AE3" w:rsidP="0032655D">
      <w:pPr>
        <w:pStyle w:val="Defaul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* niepotrzebne skreślić (</w:t>
      </w:r>
      <w:r w:rsidR="0032655D" w:rsidRPr="001F4A9F">
        <w:rPr>
          <w:rFonts w:ascii="Cambria" w:hAnsi="Cambria"/>
          <w:sz w:val="20"/>
          <w:szCs w:val="20"/>
        </w:rPr>
        <w:t>jeżeli wykonawca poz</w:t>
      </w:r>
      <w:r w:rsidR="00C55FD9">
        <w:rPr>
          <w:rFonts w:ascii="Cambria" w:hAnsi="Cambria"/>
          <w:sz w:val="20"/>
          <w:szCs w:val="20"/>
        </w:rPr>
        <w:t>ostaje w stosunku umowy cywilno-</w:t>
      </w:r>
      <w:r w:rsidR="0032655D" w:rsidRPr="001F4A9F">
        <w:rPr>
          <w:rFonts w:ascii="Cambria" w:hAnsi="Cambria"/>
          <w:sz w:val="20"/>
          <w:szCs w:val="20"/>
        </w:rPr>
        <w:t>prawnej pozostawiamy własne)</w:t>
      </w:r>
      <w:r w:rsidR="00B6420B">
        <w:rPr>
          <w:rFonts w:ascii="Cambria" w:hAnsi="Cambria"/>
          <w:sz w:val="20"/>
          <w:szCs w:val="20"/>
        </w:rPr>
        <w:t>.</w:t>
      </w:r>
    </w:p>
    <w:p w14:paraId="76B024B3" w14:textId="77777777" w:rsidR="004D7C5E" w:rsidRDefault="004D7C5E" w:rsidP="0032655D">
      <w:pPr>
        <w:pStyle w:val="Default"/>
        <w:rPr>
          <w:rFonts w:ascii="Cambria" w:hAnsi="Cambria"/>
          <w:sz w:val="20"/>
          <w:szCs w:val="20"/>
        </w:rPr>
      </w:pPr>
    </w:p>
    <w:p w14:paraId="677F9CC0" w14:textId="77777777" w:rsidR="004D7C5E" w:rsidRPr="001F4A9F" w:rsidRDefault="004D7C5E" w:rsidP="0032655D">
      <w:pPr>
        <w:pStyle w:val="Default"/>
        <w:rPr>
          <w:rFonts w:ascii="Cambria" w:hAnsi="Cambria"/>
          <w:color w:val="auto"/>
          <w:sz w:val="20"/>
          <w:szCs w:val="20"/>
        </w:rPr>
      </w:pPr>
    </w:p>
    <w:sectPr w:rsidR="004D7C5E" w:rsidRPr="001F4A9F" w:rsidSect="00336AE3">
      <w:headerReference w:type="default" r:id="rId11"/>
      <w:footerReference w:type="even" r:id="rId12"/>
      <w:headerReference w:type="first" r:id="rId13"/>
      <w:footerReference w:type="first" r:id="rId14"/>
      <w:pgSz w:w="16838" w:h="11906" w:orient="landscape"/>
      <w:pgMar w:top="966" w:right="1418" w:bottom="568" w:left="1418" w:header="709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339FB" w14:textId="77777777" w:rsidR="00CD3E64" w:rsidRDefault="00CD3E64">
      <w:r>
        <w:separator/>
      </w:r>
    </w:p>
  </w:endnote>
  <w:endnote w:type="continuationSeparator" w:id="0">
    <w:p w14:paraId="797DFE74" w14:textId="77777777" w:rsidR="00CD3E64" w:rsidRDefault="00CD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BB2D" w14:textId="77777777" w:rsidR="003F0785" w:rsidRDefault="00CD57A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07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8ABB2E" w14:textId="77777777" w:rsidR="003F0785" w:rsidRDefault="003F078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BB37" w14:textId="2F14CCE5" w:rsidR="00FF4FFE" w:rsidRDefault="00FF4FFE" w:rsidP="00FF4FFE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</w:p>
  <w:p w14:paraId="238ABB38" w14:textId="77777777" w:rsidR="00FF4FFE" w:rsidRPr="00FF4FFE" w:rsidRDefault="00FF4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8FB9D" w14:textId="77777777" w:rsidR="00CD3E64" w:rsidRDefault="00CD3E64">
      <w:r>
        <w:separator/>
      </w:r>
    </w:p>
  </w:footnote>
  <w:footnote w:type="continuationSeparator" w:id="0">
    <w:p w14:paraId="67860C7A" w14:textId="77777777" w:rsidR="00CD3E64" w:rsidRDefault="00CD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BB29" w14:textId="77777777" w:rsidR="00EB5407" w:rsidRDefault="00EB5407" w:rsidP="00EB5407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14:paraId="238ABB2A" w14:textId="77777777" w:rsidR="006658B2" w:rsidRPr="006658B2" w:rsidRDefault="006658B2" w:rsidP="006658B2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1118" w14:textId="77777777" w:rsidR="00F2226D" w:rsidRDefault="00F2226D" w:rsidP="00F2226D">
    <w:pPr>
      <w:pStyle w:val="Nagwek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5AC2921" wp14:editId="5D7C335D">
          <wp:simplePos x="0" y="0"/>
          <wp:positionH relativeFrom="margin">
            <wp:posOffset>2744650</wp:posOffset>
          </wp:positionH>
          <wp:positionV relativeFrom="paragraph">
            <wp:posOffset>-273031</wp:posOffset>
          </wp:positionV>
          <wp:extent cx="3396505" cy="663052"/>
          <wp:effectExtent l="0" t="0" r="0" b="3810"/>
          <wp:wrapNone/>
          <wp:docPr id="7" name="Obraz 7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21132" name="Obraz 2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505" cy="66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D47620" w14:textId="77777777" w:rsidR="00F2226D" w:rsidRDefault="00F2226D" w:rsidP="00F2226D">
    <w:pPr>
      <w:pStyle w:val="Nagwek"/>
      <w:tabs>
        <w:tab w:val="clear" w:pos="4536"/>
        <w:tab w:val="clear" w:pos="9072"/>
        <w:tab w:val="left" w:pos="5803"/>
      </w:tabs>
    </w:pPr>
    <w:r>
      <w:tab/>
    </w:r>
  </w:p>
  <w:p w14:paraId="42C46A23" w14:textId="77777777" w:rsidR="00F2226D" w:rsidRDefault="00F2226D" w:rsidP="00F2226D">
    <w:pPr>
      <w:pStyle w:val="Nagwek"/>
    </w:pPr>
  </w:p>
  <w:p w14:paraId="26FFD144" w14:textId="77777777" w:rsidR="00F2226D" w:rsidRPr="002A78B4" w:rsidRDefault="00F2226D" w:rsidP="00F2226D">
    <w:pPr>
      <w:pStyle w:val="Nagwek"/>
      <w:rPr>
        <w:rFonts w:ascii="Cambria" w:hAnsi="Cambria" w:cs="Arial"/>
        <w:b/>
        <w:bCs/>
        <w:sz w:val="20"/>
        <w:szCs w:val="20"/>
      </w:rPr>
    </w:pPr>
  </w:p>
  <w:p w14:paraId="3F0BE064" w14:textId="155DE15D" w:rsidR="00F2226D" w:rsidRPr="00665964" w:rsidRDefault="00F2226D" w:rsidP="00F2226D">
    <w:pPr>
      <w:pStyle w:val="Nagwek"/>
      <w:rPr>
        <w:rFonts w:ascii="Cambria" w:hAnsi="Cambria" w:cs="Arial"/>
        <w:b/>
        <w:sz w:val="20"/>
        <w:szCs w:val="20"/>
      </w:rPr>
    </w:pPr>
    <w:r w:rsidRPr="00553E9F">
      <w:rPr>
        <w:rFonts w:ascii="Cambria" w:hAnsi="Cambria" w:cs="Arial"/>
        <w:sz w:val="20"/>
        <w:szCs w:val="20"/>
      </w:rPr>
      <w:t>Nr postępowania</w:t>
    </w:r>
    <w:r w:rsidR="00665964">
      <w:rPr>
        <w:rFonts w:ascii="Cambria" w:hAnsi="Cambria" w:cs="Arial"/>
        <w:sz w:val="20"/>
        <w:szCs w:val="20"/>
      </w:rPr>
      <w:t xml:space="preserve"> </w:t>
    </w:r>
    <w:r w:rsidR="00665964" w:rsidRPr="00665964">
      <w:rPr>
        <w:rFonts w:ascii="Cambria" w:hAnsi="Cambria" w:cs="Arial"/>
        <w:sz w:val="20"/>
        <w:szCs w:val="20"/>
      </w:rPr>
      <w:t xml:space="preserve">zakupowego: </w:t>
    </w:r>
    <w:r w:rsidR="00F53750">
      <w:rPr>
        <w:rFonts w:ascii="Cambria" w:hAnsi="Cambria" w:cs="Arial"/>
        <w:b/>
        <w:sz w:val="20"/>
        <w:szCs w:val="20"/>
      </w:rPr>
      <w:t>………….</w:t>
    </w:r>
  </w:p>
  <w:p w14:paraId="238ABB36" w14:textId="77777777" w:rsidR="00127B5D" w:rsidRPr="00F2226D" w:rsidRDefault="00127B5D" w:rsidP="00F22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CB36353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E013C"/>
    <w:multiLevelType w:val="hybridMultilevel"/>
    <w:tmpl w:val="793A4282"/>
    <w:lvl w:ilvl="0" w:tplc="E4680A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02F5F6F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30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6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8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9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CDD632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5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7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926702"/>
    <w:multiLevelType w:val="hybridMultilevel"/>
    <w:tmpl w:val="9CACF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1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4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7ABF415F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8" w15:restartNumberingAfterBreak="0">
    <w:nsid w:val="7DD4103E"/>
    <w:multiLevelType w:val="hybridMultilevel"/>
    <w:tmpl w:val="378A203E"/>
    <w:lvl w:ilvl="0" w:tplc="41B4F1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03545497">
    <w:abstractNumId w:val="38"/>
  </w:num>
  <w:num w:numId="2" w16cid:durableId="2064718804">
    <w:abstractNumId w:val="44"/>
  </w:num>
  <w:num w:numId="3" w16cid:durableId="1757096281">
    <w:abstractNumId w:val="32"/>
  </w:num>
  <w:num w:numId="4" w16cid:durableId="875117959">
    <w:abstractNumId w:val="28"/>
  </w:num>
  <w:num w:numId="5" w16cid:durableId="1250456849">
    <w:abstractNumId w:val="20"/>
  </w:num>
  <w:num w:numId="6" w16cid:durableId="143745015">
    <w:abstractNumId w:val="35"/>
  </w:num>
  <w:num w:numId="7" w16cid:durableId="634331723">
    <w:abstractNumId w:val="39"/>
  </w:num>
  <w:num w:numId="8" w16cid:durableId="1040324885">
    <w:abstractNumId w:val="25"/>
  </w:num>
  <w:num w:numId="9" w16cid:durableId="1285379980">
    <w:abstractNumId w:val="52"/>
  </w:num>
  <w:num w:numId="10" w16cid:durableId="1684015987">
    <w:abstractNumId w:val="59"/>
  </w:num>
  <w:num w:numId="11" w16cid:durableId="1235045353">
    <w:abstractNumId w:val="21"/>
  </w:num>
  <w:num w:numId="12" w16cid:durableId="121730828">
    <w:abstractNumId w:val="55"/>
  </w:num>
  <w:num w:numId="13" w16cid:durableId="1699938427">
    <w:abstractNumId w:val="57"/>
  </w:num>
  <w:num w:numId="14" w16cid:durableId="1759668959">
    <w:abstractNumId w:val="13"/>
  </w:num>
  <w:num w:numId="15" w16cid:durableId="785007492">
    <w:abstractNumId w:val="29"/>
  </w:num>
  <w:num w:numId="16" w16cid:durableId="1826508915">
    <w:abstractNumId w:val="34"/>
  </w:num>
  <w:num w:numId="17" w16cid:durableId="1767922776">
    <w:abstractNumId w:val="51"/>
  </w:num>
  <w:num w:numId="18" w16cid:durableId="2012294838">
    <w:abstractNumId w:val="24"/>
  </w:num>
  <w:num w:numId="19" w16cid:durableId="1359088753">
    <w:abstractNumId w:val="14"/>
  </w:num>
  <w:num w:numId="20" w16cid:durableId="1260409601">
    <w:abstractNumId w:val="17"/>
  </w:num>
  <w:num w:numId="21" w16cid:durableId="1374383369">
    <w:abstractNumId w:val="45"/>
  </w:num>
  <w:num w:numId="22" w16cid:durableId="1991132069">
    <w:abstractNumId w:val="18"/>
  </w:num>
  <w:num w:numId="23" w16cid:durableId="2126731328">
    <w:abstractNumId w:val="50"/>
  </w:num>
  <w:num w:numId="24" w16cid:durableId="2103719469">
    <w:abstractNumId w:val="47"/>
  </w:num>
  <w:num w:numId="25" w16cid:durableId="675500759">
    <w:abstractNumId w:val="23"/>
  </w:num>
  <w:num w:numId="26" w16cid:durableId="73427805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1550906">
    <w:abstractNumId w:val="5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4193326">
    <w:abstractNumId w:val="3"/>
  </w:num>
  <w:num w:numId="29" w16cid:durableId="2011787530">
    <w:abstractNumId w:val="8"/>
  </w:num>
  <w:num w:numId="30" w16cid:durableId="407534412">
    <w:abstractNumId w:val="2"/>
  </w:num>
  <w:num w:numId="31" w16cid:durableId="141390946">
    <w:abstractNumId w:val="43"/>
  </w:num>
  <w:num w:numId="32" w16cid:durableId="770778173">
    <w:abstractNumId w:val="11"/>
  </w:num>
  <w:num w:numId="33" w16cid:durableId="2024746193">
    <w:abstractNumId w:val="31"/>
  </w:num>
  <w:num w:numId="34" w16cid:durableId="254095639">
    <w:abstractNumId w:val="46"/>
  </w:num>
  <w:num w:numId="35" w16cid:durableId="2028486403">
    <w:abstractNumId w:val="16"/>
  </w:num>
  <w:num w:numId="36" w16cid:durableId="605892367">
    <w:abstractNumId w:val="54"/>
  </w:num>
  <w:num w:numId="37" w16cid:durableId="1905410820">
    <w:abstractNumId w:val="15"/>
  </w:num>
  <w:num w:numId="38" w16cid:durableId="1899390542">
    <w:abstractNumId w:val="9"/>
  </w:num>
  <w:num w:numId="39" w16cid:durableId="1018313664">
    <w:abstractNumId w:val="26"/>
  </w:num>
  <w:num w:numId="40" w16cid:durableId="279996440">
    <w:abstractNumId w:val="40"/>
  </w:num>
  <w:num w:numId="41" w16cid:durableId="1854419149">
    <w:abstractNumId w:val="36"/>
  </w:num>
  <w:num w:numId="42" w16cid:durableId="18417767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316830">
    <w:abstractNumId w:val="30"/>
  </w:num>
  <w:num w:numId="44" w16cid:durableId="261497090">
    <w:abstractNumId w:val="27"/>
  </w:num>
  <w:num w:numId="45" w16cid:durableId="2036955110">
    <w:abstractNumId w:val="12"/>
  </w:num>
  <w:num w:numId="46" w16cid:durableId="165441675">
    <w:abstractNumId w:val="19"/>
  </w:num>
  <w:num w:numId="47" w16cid:durableId="763497322">
    <w:abstractNumId w:val="58"/>
  </w:num>
  <w:num w:numId="48" w16cid:durableId="795371059">
    <w:abstractNumId w:val="49"/>
  </w:num>
  <w:num w:numId="49" w16cid:durableId="1235893527">
    <w:abstractNumId w:val="42"/>
  </w:num>
  <w:num w:numId="50" w16cid:durableId="2002807063">
    <w:abstractNumId w:val="10"/>
  </w:num>
  <w:num w:numId="51" w16cid:durableId="1029529395">
    <w:abstractNumId w:val="22"/>
  </w:num>
  <w:num w:numId="52" w16cid:durableId="19816670">
    <w:abstractNumId w:val="5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2004"/>
    <w:rsid w:val="000231AC"/>
    <w:rsid w:val="000239D4"/>
    <w:rsid w:val="00023F47"/>
    <w:rsid w:val="00025659"/>
    <w:rsid w:val="00026E3B"/>
    <w:rsid w:val="00027CE9"/>
    <w:rsid w:val="00033DF6"/>
    <w:rsid w:val="00033E37"/>
    <w:rsid w:val="0003703F"/>
    <w:rsid w:val="000379F7"/>
    <w:rsid w:val="00041617"/>
    <w:rsid w:val="00041F36"/>
    <w:rsid w:val="00042263"/>
    <w:rsid w:val="00042314"/>
    <w:rsid w:val="00042B17"/>
    <w:rsid w:val="000433F8"/>
    <w:rsid w:val="00044B6B"/>
    <w:rsid w:val="00047EF2"/>
    <w:rsid w:val="0005033E"/>
    <w:rsid w:val="000511CE"/>
    <w:rsid w:val="00053D5A"/>
    <w:rsid w:val="00054BF5"/>
    <w:rsid w:val="00055851"/>
    <w:rsid w:val="00057602"/>
    <w:rsid w:val="00061F88"/>
    <w:rsid w:val="00063849"/>
    <w:rsid w:val="000675E7"/>
    <w:rsid w:val="00070743"/>
    <w:rsid w:val="00070AE1"/>
    <w:rsid w:val="000726CE"/>
    <w:rsid w:val="00075847"/>
    <w:rsid w:val="00080D85"/>
    <w:rsid w:val="000811E5"/>
    <w:rsid w:val="00083030"/>
    <w:rsid w:val="00084151"/>
    <w:rsid w:val="00084BF3"/>
    <w:rsid w:val="000858B3"/>
    <w:rsid w:val="00090A82"/>
    <w:rsid w:val="00094945"/>
    <w:rsid w:val="00095478"/>
    <w:rsid w:val="000970DD"/>
    <w:rsid w:val="000A0528"/>
    <w:rsid w:val="000A1940"/>
    <w:rsid w:val="000A1981"/>
    <w:rsid w:val="000A27ED"/>
    <w:rsid w:val="000A3BB7"/>
    <w:rsid w:val="000A40F9"/>
    <w:rsid w:val="000A660B"/>
    <w:rsid w:val="000B0B94"/>
    <w:rsid w:val="000B0FF6"/>
    <w:rsid w:val="000B2EE7"/>
    <w:rsid w:val="000B37AC"/>
    <w:rsid w:val="000B59DA"/>
    <w:rsid w:val="000C0237"/>
    <w:rsid w:val="000C152C"/>
    <w:rsid w:val="000C1FE3"/>
    <w:rsid w:val="000C3646"/>
    <w:rsid w:val="000C6E74"/>
    <w:rsid w:val="000D2A17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07FB9"/>
    <w:rsid w:val="00111ECF"/>
    <w:rsid w:val="00114AAA"/>
    <w:rsid w:val="00114EE9"/>
    <w:rsid w:val="0011507F"/>
    <w:rsid w:val="001201D6"/>
    <w:rsid w:val="001218E1"/>
    <w:rsid w:val="00122276"/>
    <w:rsid w:val="00126E65"/>
    <w:rsid w:val="00127B5D"/>
    <w:rsid w:val="001308CE"/>
    <w:rsid w:val="00131262"/>
    <w:rsid w:val="00134702"/>
    <w:rsid w:val="001357B0"/>
    <w:rsid w:val="00135BB5"/>
    <w:rsid w:val="00136D09"/>
    <w:rsid w:val="00137870"/>
    <w:rsid w:val="001405D1"/>
    <w:rsid w:val="00140DF0"/>
    <w:rsid w:val="0014185A"/>
    <w:rsid w:val="0014290E"/>
    <w:rsid w:val="00143610"/>
    <w:rsid w:val="0014366A"/>
    <w:rsid w:val="00145F79"/>
    <w:rsid w:val="0014707D"/>
    <w:rsid w:val="00153332"/>
    <w:rsid w:val="00153BBF"/>
    <w:rsid w:val="00156724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4DC0"/>
    <w:rsid w:val="001866AD"/>
    <w:rsid w:val="00187068"/>
    <w:rsid w:val="00191FF7"/>
    <w:rsid w:val="00192C7B"/>
    <w:rsid w:val="00194CF3"/>
    <w:rsid w:val="00197122"/>
    <w:rsid w:val="001979DB"/>
    <w:rsid w:val="001A4C70"/>
    <w:rsid w:val="001A5611"/>
    <w:rsid w:val="001A61CA"/>
    <w:rsid w:val="001A7799"/>
    <w:rsid w:val="001B000A"/>
    <w:rsid w:val="001B3135"/>
    <w:rsid w:val="001B59ED"/>
    <w:rsid w:val="001B65FF"/>
    <w:rsid w:val="001C12C8"/>
    <w:rsid w:val="001C1F9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A9F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3ED"/>
    <w:rsid w:val="00213968"/>
    <w:rsid w:val="00214586"/>
    <w:rsid w:val="00222F60"/>
    <w:rsid w:val="002232E2"/>
    <w:rsid w:val="00223335"/>
    <w:rsid w:val="00223750"/>
    <w:rsid w:val="002248A3"/>
    <w:rsid w:val="00224C77"/>
    <w:rsid w:val="00225324"/>
    <w:rsid w:val="00227E39"/>
    <w:rsid w:val="00233770"/>
    <w:rsid w:val="00236234"/>
    <w:rsid w:val="00241840"/>
    <w:rsid w:val="00241C6C"/>
    <w:rsid w:val="002447F6"/>
    <w:rsid w:val="00244BB6"/>
    <w:rsid w:val="00246A11"/>
    <w:rsid w:val="00252051"/>
    <w:rsid w:val="00255734"/>
    <w:rsid w:val="00256EDD"/>
    <w:rsid w:val="00257369"/>
    <w:rsid w:val="00261B89"/>
    <w:rsid w:val="00264077"/>
    <w:rsid w:val="0026568F"/>
    <w:rsid w:val="0026706B"/>
    <w:rsid w:val="002678AB"/>
    <w:rsid w:val="00271D38"/>
    <w:rsid w:val="00272E2B"/>
    <w:rsid w:val="002752EB"/>
    <w:rsid w:val="002814D4"/>
    <w:rsid w:val="002837ED"/>
    <w:rsid w:val="0028785C"/>
    <w:rsid w:val="002947F3"/>
    <w:rsid w:val="002953C0"/>
    <w:rsid w:val="002A2237"/>
    <w:rsid w:val="002A2640"/>
    <w:rsid w:val="002A4CEF"/>
    <w:rsid w:val="002A5798"/>
    <w:rsid w:val="002A5876"/>
    <w:rsid w:val="002A7F4E"/>
    <w:rsid w:val="002B14BE"/>
    <w:rsid w:val="002B17BD"/>
    <w:rsid w:val="002B6740"/>
    <w:rsid w:val="002B7531"/>
    <w:rsid w:val="002C1EB0"/>
    <w:rsid w:val="002C317E"/>
    <w:rsid w:val="002C49D9"/>
    <w:rsid w:val="002C6B65"/>
    <w:rsid w:val="002C75A5"/>
    <w:rsid w:val="002D645D"/>
    <w:rsid w:val="002D67E0"/>
    <w:rsid w:val="002D6BEA"/>
    <w:rsid w:val="002D711A"/>
    <w:rsid w:val="002D7208"/>
    <w:rsid w:val="002D74BE"/>
    <w:rsid w:val="002D7AED"/>
    <w:rsid w:val="002E0A89"/>
    <w:rsid w:val="002F0291"/>
    <w:rsid w:val="002F16D6"/>
    <w:rsid w:val="002F26C4"/>
    <w:rsid w:val="002F79CA"/>
    <w:rsid w:val="003001BC"/>
    <w:rsid w:val="003008FD"/>
    <w:rsid w:val="00301638"/>
    <w:rsid w:val="00302515"/>
    <w:rsid w:val="00302B07"/>
    <w:rsid w:val="00302C90"/>
    <w:rsid w:val="00303EA4"/>
    <w:rsid w:val="003059C3"/>
    <w:rsid w:val="003062AC"/>
    <w:rsid w:val="00310A34"/>
    <w:rsid w:val="0031370D"/>
    <w:rsid w:val="00313888"/>
    <w:rsid w:val="00315240"/>
    <w:rsid w:val="00315A87"/>
    <w:rsid w:val="00316939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5D78"/>
    <w:rsid w:val="0033655A"/>
    <w:rsid w:val="00336AE3"/>
    <w:rsid w:val="00341028"/>
    <w:rsid w:val="003429D7"/>
    <w:rsid w:val="00343DA1"/>
    <w:rsid w:val="00350282"/>
    <w:rsid w:val="00351E47"/>
    <w:rsid w:val="00352F3B"/>
    <w:rsid w:val="00353E34"/>
    <w:rsid w:val="00354735"/>
    <w:rsid w:val="003600E2"/>
    <w:rsid w:val="00362231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A7227"/>
    <w:rsid w:val="003B114B"/>
    <w:rsid w:val="003B13A9"/>
    <w:rsid w:val="003B23CA"/>
    <w:rsid w:val="003B58BF"/>
    <w:rsid w:val="003B6F73"/>
    <w:rsid w:val="003C48F1"/>
    <w:rsid w:val="003C4B19"/>
    <w:rsid w:val="003C659A"/>
    <w:rsid w:val="003C7514"/>
    <w:rsid w:val="003D1ED1"/>
    <w:rsid w:val="003D4FCB"/>
    <w:rsid w:val="003E08F8"/>
    <w:rsid w:val="003E2FE9"/>
    <w:rsid w:val="003E4162"/>
    <w:rsid w:val="003E464A"/>
    <w:rsid w:val="003E719D"/>
    <w:rsid w:val="003F0669"/>
    <w:rsid w:val="003F0785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066AE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299C"/>
    <w:rsid w:val="0044374E"/>
    <w:rsid w:val="0044434A"/>
    <w:rsid w:val="00445639"/>
    <w:rsid w:val="00446E5C"/>
    <w:rsid w:val="004501D1"/>
    <w:rsid w:val="0045165D"/>
    <w:rsid w:val="004519E7"/>
    <w:rsid w:val="00451F84"/>
    <w:rsid w:val="004538F2"/>
    <w:rsid w:val="00460E98"/>
    <w:rsid w:val="00460EBC"/>
    <w:rsid w:val="004617BB"/>
    <w:rsid w:val="00461FBB"/>
    <w:rsid w:val="00462A4F"/>
    <w:rsid w:val="004639B5"/>
    <w:rsid w:val="0047062C"/>
    <w:rsid w:val="00472923"/>
    <w:rsid w:val="004748C0"/>
    <w:rsid w:val="00476528"/>
    <w:rsid w:val="00477ADD"/>
    <w:rsid w:val="00480774"/>
    <w:rsid w:val="004825FF"/>
    <w:rsid w:val="00483B12"/>
    <w:rsid w:val="00485B52"/>
    <w:rsid w:val="00485F70"/>
    <w:rsid w:val="00490F36"/>
    <w:rsid w:val="004934C5"/>
    <w:rsid w:val="00493CB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2FE9"/>
    <w:rsid w:val="004B50F0"/>
    <w:rsid w:val="004B5569"/>
    <w:rsid w:val="004C0C45"/>
    <w:rsid w:val="004C1036"/>
    <w:rsid w:val="004C10D6"/>
    <w:rsid w:val="004C1B80"/>
    <w:rsid w:val="004C2620"/>
    <w:rsid w:val="004C2704"/>
    <w:rsid w:val="004C4725"/>
    <w:rsid w:val="004C52C0"/>
    <w:rsid w:val="004C6EE4"/>
    <w:rsid w:val="004D2DCF"/>
    <w:rsid w:val="004D4CCE"/>
    <w:rsid w:val="004D63E9"/>
    <w:rsid w:val="004D7C5E"/>
    <w:rsid w:val="004E179B"/>
    <w:rsid w:val="004E3410"/>
    <w:rsid w:val="004E4827"/>
    <w:rsid w:val="004E5DD6"/>
    <w:rsid w:val="004E6D1D"/>
    <w:rsid w:val="004E7F7A"/>
    <w:rsid w:val="004F1DB6"/>
    <w:rsid w:val="004F31B5"/>
    <w:rsid w:val="004F4549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3BF0"/>
    <w:rsid w:val="00532237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4CC"/>
    <w:rsid w:val="00563C92"/>
    <w:rsid w:val="00564049"/>
    <w:rsid w:val="00564ED6"/>
    <w:rsid w:val="00566333"/>
    <w:rsid w:val="0056694D"/>
    <w:rsid w:val="005724C6"/>
    <w:rsid w:val="0057348E"/>
    <w:rsid w:val="005748ED"/>
    <w:rsid w:val="00580351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90C"/>
    <w:rsid w:val="00595F14"/>
    <w:rsid w:val="00596C55"/>
    <w:rsid w:val="005A1915"/>
    <w:rsid w:val="005A3AF6"/>
    <w:rsid w:val="005A4EF6"/>
    <w:rsid w:val="005A7D9C"/>
    <w:rsid w:val="005B07E1"/>
    <w:rsid w:val="005B1E12"/>
    <w:rsid w:val="005B588A"/>
    <w:rsid w:val="005C02F8"/>
    <w:rsid w:val="005C13F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0A98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40B"/>
    <w:rsid w:val="006615B0"/>
    <w:rsid w:val="0066323E"/>
    <w:rsid w:val="00664AC0"/>
    <w:rsid w:val="006658B2"/>
    <w:rsid w:val="00665964"/>
    <w:rsid w:val="00667F63"/>
    <w:rsid w:val="00670104"/>
    <w:rsid w:val="006701F1"/>
    <w:rsid w:val="00672FAA"/>
    <w:rsid w:val="0067561C"/>
    <w:rsid w:val="00676551"/>
    <w:rsid w:val="006800B9"/>
    <w:rsid w:val="00680380"/>
    <w:rsid w:val="00681012"/>
    <w:rsid w:val="00682577"/>
    <w:rsid w:val="00682CD1"/>
    <w:rsid w:val="00683021"/>
    <w:rsid w:val="00685194"/>
    <w:rsid w:val="00685980"/>
    <w:rsid w:val="00685B3C"/>
    <w:rsid w:val="00685B8D"/>
    <w:rsid w:val="0068677E"/>
    <w:rsid w:val="00694955"/>
    <w:rsid w:val="006952AC"/>
    <w:rsid w:val="00696298"/>
    <w:rsid w:val="006963C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0E01"/>
    <w:rsid w:val="006F4070"/>
    <w:rsid w:val="006F4D47"/>
    <w:rsid w:val="006F5C85"/>
    <w:rsid w:val="006F7A42"/>
    <w:rsid w:val="007003FF"/>
    <w:rsid w:val="00702B45"/>
    <w:rsid w:val="00703B58"/>
    <w:rsid w:val="00703CB8"/>
    <w:rsid w:val="0070555D"/>
    <w:rsid w:val="00706AFC"/>
    <w:rsid w:val="00706ED2"/>
    <w:rsid w:val="007105BD"/>
    <w:rsid w:val="00711A5E"/>
    <w:rsid w:val="007125C8"/>
    <w:rsid w:val="007126FE"/>
    <w:rsid w:val="007165C0"/>
    <w:rsid w:val="00720FCE"/>
    <w:rsid w:val="00722E1D"/>
    <w:rsid w:val="00725372"/>
    <w:rsid w:val="007308DE"/>
    <w:rsid w:val="00730CDE"/>
    <w:rsid w:val="0073144C"/>
    <w:rsid w:val="0073327C"/>
    <w:rsid w:val="00733CAF"/>
    <w:rsid w:val="00734D6E"/>
    <w:rsid w:val="007358E6"/>
    <w:rsid w:val="007362F9"/>
    <w:rsid w:val="00737587"/>
    <w:rsid w:val="00744579"/>
    <w:rsid w:val="00747E30"/>
    <w:rsid w:val="00750A35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4B5B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5C25"/>
    <w:rsid w:val="007A5E15"/>
    <w:rsid w:val="007A62A2"/>
    <w:rsid w:val="007A7C26"/>
    <w:rsid w:val="007B21B2"/>
    <w:rsid w:val="007B2867"/>
    <w:rsid w:val="007C0CCF"/>
    <w:rsid w:val="007C47FF"/>
    <w:rsid w:val="007C4815"/>
    <w:rsid w:val="007C73C6"/>
    <w:rsid w:val="007D29F5"/>
    <w:rsid w:val="007D2D31"/>
    <w:rsid w:val="007D2EDC"/>
    <w:rsid w:val="007D3348"/>
    <w:rsid w:val="007D430B"/>
    <w:rsid w:val="007D59BA"/>
    <w:rsid w:val="007D5D10"/>
    <w:rsid w:val="007E08D6"/>
    <w:rsid w:val="007E6310"/>
    <w:rsid w:val="007F0EBC"/>
    <w:rsid w:val="007F1066"/>
    <w:rsid w:val="007F1E54"/>
    <w:rsid w:val="007F34EC"/>
    <w:rsid w:val="007F3FE7"/>
    <w:rsid w:val="007F4967"/>
    <w:rsid w:val="007F4FAE"/>
    <w:rsid w:val="007F76A1"/>
    <w:rsid w:val="007F7A95"/>
    <w:rsid w:val="00801011"/>
    <w:rsid w:val="00802C0B"/>
    <w:rsid w:val="00803828"/>
    <w:rsid w:val="008057E1"/>
    <w:rsid w:val="008079C8"/>
    <w:rsid w:val="00807F68"/>
    <w:rsid w:val="008102DB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472CE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3D24"/>
    <w:rsid w:val="008674E4"/>
    <w:rsid w:val="00870445"/>
    <w:rsid w:val="00872C40"/>
    <w:rsid w:val="00872D84"/>
    <w:rsid w:val="0087454E"/>
    <w:rsid w:val="00876906"/>
    <w:rsid w:val="008875A2"/>
    <w:rsid w:val="00892186"/>
    <w:rsid w:val="00896895"/>
    <w:rsid w:val="00896C0F"/>
    <w:rsid w:val="008A024D"/>
    <w:rsid w:val="008A0763"/>
    <w:rsid w:val="008A10C0"/>
    <w:rsid w:val="008A1345"/>
    <w:rsid w:val="008A27B1"/>
    <w:rsid w:val="008A41DF"/>
    <w:rsid w:val="008A7349"/>
    <w:rsid w:val="008B11F9"/>
    <w:rsid w:val="008B3B91"/>
    <w:rsid w:val="008B3BE1"/>
    <w:rsid w:val="008B504A"/>
    <w:rsid w:val="008C5A0B"/>
    <w:rsid w:val="008C5EBB"/>
    <w:rsid w:val="008C6142"/>
    <w:rsid w:val="008C7216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65CC"/>
    <w:rsid w:val="009007B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7CE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74BFF"/>
    <w:rsid w:val="009829D9"/>
    <w:rsid w:val="00983423"/>
    <w:rsid w:val="009834CE"/>
    <w:rsid w:val="00983D87"/>
    <w:rsid w:val="0098603A"/>
    <w:rsid w:val="009860A0"/>
    <w:rsid w:val="009952C7"/>
    <w:rsid w:val="0099600D"/>
    <w:rsid w:val="009970AA"/>
    <w:rsid w:val="009A0530"/>
    <w:rsid w:val="009A32D4"/>
    <w:rsid w:val="009A410D"/>
    <w:rsid w:val="009A4C9A"/>
    <w:rsid w:val="009A5616"/>
    <w:rsid w:val="009A63E0"/>
    <w:rsid w:val="009A788A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2"/>
    <w:rsid w:val="009E3077"/>
    <w:rsid w:val="009E3C0C"/>
    <w:rsid w:val="009E6B1D"/>
    <w:rsid w:val="009F246A"/>
    <w:rsid w:val="009F3788"/>
    <w:rsid w:val="009F41F4"/>
    <w:rsid w:val="009F7330"/>
    <w:rsid w:val="00A01323"/>
    <w:rsid w:val="00A01864"/>
    <w:rsid w:val="00A0223C"/>
    <w:rsid w:val="00A05061"/>
    <w:rsid w:val="00A05C0F"/>
    <w:rsid w:val="00A06B79"/>
    <w:rsid w:val="00A06C60"/>
    <w:rsid w:val="00A10FFA"/>
    <w:rsid w:val="00A1134B"/>
    <w:rsid w:val="00A1288A"/>
    <w:rsid w:val="00A14EE6"/>
    <w:rsid w:val="00A17D18"/>
    <w:rsid w:val="00A20B08"/>
    <w:rsid w:val="00A20E8F"/>
    <w:rsid w:val="00A2116D"/>
    <w:rsid w:val="00A22755"/>
    <w:rsid w:val="00A22A15"/>
    <w:rsid w:val="00A25019"/>
    <w:rsid w:val="00A266B8"/>
    <w:rsid w:val="00A30E35"/>
    <w:rsid w:val="00A3160B"/>
    <w:rsid w:val="00A330D6"/>
    <w:rsid w:val="00A3513D"/>
    <w:rsid w:val="00A36B36"/>
    <w:rsid w:val="00A3787E"/>
    <w:rsid w:val="00A4101C"/>
    <w:rsid w:val="00A431D6"/>
    <w:rsid w:val="00A45ED0"/>
    <w:rsid w:val="00A463F6"/>
    <w:rsid w:val="00A46A06"/>
    <w:rsid w:val="00A560DD"/>
    <w:rsid w:val="00A578F5"/>
    <w:rsid w:val="00A6013A"/>
    <w:rsid w:val="00A60544"/>
    <w:rsid w:val="00A62E79"/>
    <w:rsid w:val="00A71927"/>
    <w:rsid w:val="00A71CB4"/>
    <w:rsid w:val="00A748FF"/>
    <w:rsid w:val="00A74A76"/>
    <w:rsid w:val="00A74B97"/>
    <w:rsid w:val="00A7645F"/>
    <w:rsid w:val="00A76911"/>
    <w:rsid w:val="00A8102D"/>
    <w:rsid w:val="00A81BE2"/>
    <w:rsid w:val="00A85586"/>
    <w:rsid w:val="00A9175F"/>
    <w:rsid w:val="00A91DA3"/>
    <w:rsid w:val="00A91FE0"/>
    <w:rsid w:val="00A97F70"/>
    <w:rsid w:val="00AA4266"/>
    <w:rsid w:val="00AB2527"/>
    <w:rsid w:val="00AC2D83"/>
    <w:rsid w:val="00AC33F5"/>
    <w:rsid w:val="00AC4555"/>
    <w:rsid w:val="00AC4C9D"/>
    <w:rsid w:val="00AC5669"/>
    <w:rsid w:val="00AC754C"/>
    <w:rsid w:val="00AC780F"/>
    <w:rsid w:val="00AD34D0"/>
    <w:rsid w:val="00AD3D26"/>
    <w:rsid w:val="00AD55FC"/>
    <w:rsid w:val="00AD565D"/>
    <w:rsid w:val="00AE02C5"/>
    <w:rsid w:val="00AE1DEB"/>
    <w:rsid w:val="00AE25F5"/>
    <w:rsid w:val="00AE267D"/>
    <w:rsid w:val="00AE3179"/>
    <w:rsid w:val="00AE5AB8"/>
    <w:rsid w:val="00AE6CD9"/>
    <w:rsid w:val="00AE6EDA"/>
    <w:rsid w:val="00AE6FEB"/>
    <w:rsid w:val="00AF0521"/>
    <w:rsid w:val="00AF0D14"/>
    <w:rsid w:val="00AF2E5E"/>
    <w:rsid w:val="00AF4F4E"/>
    <w:rsid w:val="00AF5299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499E"/>
    <w:rsid w:val="00B153AF"/>
    <w:rsid w:val="00B15EF9"/>
    <w:rsid w:val="00B20941"/>
    <w:rsid w:val="00B20BCF"/>
    <w:rsid w:val="00B21D2F"/>
    <w:rsid w:val="00B21E12"/>
    <w:rsid w:val="00B23988"/>
    <w:rsid w:val="00B24B09"/>
    <w:rsid w:val="00B2594C"/>
    <w:rsid w:val="00B266ED"/>
    <w:rsid w:val="00B2696B"/>
    <w:rsid w:val="00B26FE4"/>
    <w:rsid w:val="00B3115C"/>
    <w:rsid w:val="00B325D8"/>
    <w:rsid w:val="00B333E3"/>
    <w:rsid w:val="00B3383A"/>
    <w:rsid w:val="00B36246"/>
    <w:rsid w:val="00B40125"/>
    <w:rsid w:val="00B4095C"/>
    <w:rsid w:val="00B41C9F"/>
    <w:rsid w:val="00B47146"/>
    <w:rsid w:val="00B50A4A"/>
    <w:rsid w:val="00B52161"/>
    <w:rsid w:val="00B5465B"/>
    <w:rsid w:val="00B55B34"/>
    <w:rsid w:val="00B57C21"/>
    <w:rsid w:val="00B604FC"/>
    <w:rsid w:val="00B61394"/>
    <w:rsid w:val="00B6181B"/>
    <w:rsid w:val="00B6420B"/>
    <w:rsid w:val="00B64E61"/>
    <w:rsid w:val="00B659EA"/>
    <w:rsid w:val="00B66F2C"/>
    <w:rsid w:val="00B7099A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30E"/>
    <w:rsid w:val="00BA1A68"/>
    <w:rsid w:val="00BA1A8D"/>
    <w:rsid w:val="00BA2601"/>
    <w:rsid w:val="00BA3337"/>
    <w:rsid w:val="00BA4BBD"/>
    <w:rsid w:val="00BA5C7E"/>
    <w:rsid w:val="00BA7C69"/>
    <w:rsid w:val="00BB19B8"/>
    <w:rsid w:val="00BB6D55"/>
    <w:rsid w:val="00BB7015"/>
    <w:rsid w:val="00BC0322"/>
    <w:rsid w:val="00BC077D"/>
    <w:rsid w:val="00BC4A55"/>
    <w:rsid w:val="00BD1112"/>
    <w:rsid w:val="00BD2D8F"/>
    <w:rsid w:val="00BD58A4"/>
    <w:rsid w:val="00BD6239"/>
    <w:rsid w:val="00BD7949"/>
    <w:rsid w:val="00BD7E21"/>
    <w:rsid w:val="00BE087A"/>
    <w:rsid w:val="00BE0A7B"/>
    <w:rsid w:val="00BE28EE"/>
    <w:rsid w:val="00BE38A8"/>
    <w:rsid w:val="00BE64B2"/>
    <w:rsid w:val="00BE7203"/>
    <w:rsid w:val="00BE7AE1"/>
    <w:rsid w:val="00BF0427"/>
    <w:rsid w:val="00BF15F1"/>
    <w:rsid w:val="00BF1BAE"/>
    <w:rsid w:val="00BF2503"/>
    <w:rsid w:val="00BF3244"/>
    <w:rsid w:val="00BF353D"/>
    <w:rsid w:val="00BF6EFD"/>
    <w:rsid w:val="00BF78FD"/>
    <w:rsid w:val="00C015A6"/>
    <w:rsid w:val="00C0164D"/>
    <w:rsid w:val="00C02FE9"/>
    <w:rsid w:val="00C05CC4"/>
    <w:rsid w:val="00C0613F"/>
    <w:rsid w:val="00C10C91"/>
    <w:rsid w:val="00C12D87"/>
    <w:rsid w:val="00C14458"/>
    <w:rsid w:val="00C14580"/>
    <w:rsid w:val="00C153BB"/>
    <w:rsid w:val="00C15862"/>
    <w:rsid w:val="00C165FA"/>
    <w:rsid w:val="00C179E7"/>
    <w:rsid w:val="00C22F62"/>
    <w:rsid w:val="00C24130"/>
    <w:rsid w:val="00C244CC"/>
    <w:rsid w:val="00C244E8"/>
    <w:rsid w:val="00C24B37"/>
    <w:rsid w:val="00C25922"/>
    <w:rsid w:val="00C26478"/>
    <w:rsid w:val="00C27669"/>
    <w:rsid w:val="00C27BFA"/>
    <w:rsid w:val="00C300AC"/>
    <w:rsid w:val="00C30EAB"/>
    <w:rsid w:val="00C3103E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2571"/>
    <w:rsid w:val="00C5533B"/>
    <w:rsid w:val="00C55FD9"/>
    <w:rsid w:val="00C57F0E"/>
    <w:rsid w:val="00C63010"/>
    <w:rsid w:val="00C6357F"/>
    <w:rsid w:val="00C64003"/>
    <w:rsid w:val="00C640EF"/>
    <w:rsid w:val="00C652B5"/>
    <w:rsid w:val="00C6624F"/>
    <w:rsid w:val="00C66E9C"/>
    <w:rsid w:val="00C6776E"/>
    <w:rsid w:val="00C67F59"/>
    <w:rsid w:val="00C70026"/>
    <w:rsid w:val="00C7042E"/>
    <w:rsid w:val="00C71407"/>
    <w:rsid w:val="00C71DB7"/>
    <w:rsid w:val="00C734AB"/>
    <w:rsid w:val="00C74421"/>
    <w:rsid w:val="00C7601A"/>
    <w:rsid w:val="00C7771A"/>
    <w:rsid w:val="00C810D6"/>
    <w:rsid w:val="00C82F0B"/>
    <w:rsid w:val="00C87777"/>
    <w:rsid w:val="00C87FCC"/>
    <w:rsid w:val="00C9266C"/>
    <w:rsid w:val="00C97C1D"/>
    <w:rsid w:val="00CA152F"/>
    <w:rsid w:val="00CA23A0"/>
    <w:rsid w:val="00CA4619"/>
    <w:rsid w:val="00CB49E0"/>
    <w:rsid w:val="00CB6C60"/>
    <w:rsid w:val="00CC1E7F"/>
    <w:rsid w:val="00CC2C7F"/>
    <w:rsid w:val="00CC41E1"/>
    <w:rsid w:val="00CC43FF"/>
    <w:rsid w:val="00CC63D6"/>
    <w:rsid w:val="00CD1B83"/>
    <w:rsid w:val="00CD267E"/>
    <w:rsid w:val="00CD3240"/>
    <w:rsid w:val="00CD3717"/>
    <w:rsid w:val="00CD3E64"/>
    <w:rsid w:val="00CD4E49"/>
    <w:rsid w:val="00CD57AB"/>
    <w:rsid w:val="00CD6773"/>
    <w:rsid w:val="00CD7AF5"/>
    <w:rsid w:val="00CE014C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7768"/>
    <w:rsid w:val="00D04517"/>
    <w:rsid w:val="00D04D15"/>
    <w:rsid w:val="00D0511E"/>
    <w:rsid w:val="00D1025F"/>
    <w:rsid w:val="00D12DCC"/>
    <w:rsid w:val="00D14073"/>
    <w:rsid w:val="00D1415B"/>
    <w:rsid w:val="00D14DCB"/>
    <w:rsid w:val="00D16E6D"/>
    <w:rsid w:val="00D21929"/>
    <w:rsid w:val="00D22BE4"/>
    <w:rsid w:val="00D24228"/>
    <w:rsid w:val="00D25F02"/>
    <w:rsid w:val="00D2657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0826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1C8"/>
    <w:rsid w:val="00D84681"/>
    <w:rsid w:val="00D8552D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405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0E2B"/>
    <w:rsid w:val="00DD2EAB"/>
    <w:rsid w:val="00DD3005"/>
    <w:rsid w:val="00DD3AAC"/>
    <w:rsid w:val="00DE0673"/>
    <w:rsid w:val="00DE5733"/>
    <w:rsid w:val="00DE67E4"/>
    <w:rsid w:val="00DE6A89"/>
    <w:rsid w:val="00DE75D3"/>
    <w:rsid w:val="00DE7EFD"/>
    <w:rsid w:val="00DF01CD"/>
    <w:rsid w:val="00DF1AE3"/>
    <w:rsid w:val="00DF2B18"/>
    <w:rsid w:val="00DF5D0D"/>
    <w:rsid w:val="00DF68C8"/>
    <w:rsid w:val="00DF733B"/>
    <w:rsid w:val="00E00090"/>
    <w:rsid w:val="00E01CAB"/>
    <w:rsid w:val="00E04348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4763"/>
    <w:rsid w:val="00E54CE0"/>
    <w:rsid w:val="00E54FB9"/>
    <w:rsid w:val="00E55C88"/>
    <w:rsid w:val="00E5600C"/>
    <w:rsid w:val="00E615BC"/>
    <w:rsid w:val="00E6178E"/>
    <w:rsid w:val="00E61DB6"/>
    <w:rsid w:val="00E6447A"/>
    <w:rsid w:val="00E661AD"/>
    <w:rsid w:val="00E70BF5"/>
    <w:rsid w:val="00E73219"/>
    <w:rsid w:val="00E73A59"/>
    <w:rsid w:val="00E73DDD"/>
    <w:rsid w:val="00E74F5C"/>
    <w:rsid w:val="00E76BC2"/>
    <w:rsid w:val="00E80EE3"/>
    <w:rsid w:val="00E81CE2"/>
    <w:rsid w:val="00E83045"/>
    <w:rsid w:val="00E83F5C"/>
    <w:rsid w:val="00E84110"/>
    <w:rsid w:val="00E85655"/>
    <w:rsid w:val="00E8697B"/>
    <w:rsid w:val="00E86DEB"/>
    <w:rsid w:val="00E8726F"/>
    <w:rsid w:val="00E87B49"/>
    <w:rsid w:val="00E87C3A"/>
    <w:rsid w:val="00E90116"/>
    <w:rsid w:val="00E928B8"/>
    <w:rsid w:val="00E94F7A"/>
    <w:rsid w:val="00E97562"/>
    <w:rsid w:val="00E97F36"/>
    <w:rsid w:val="00EA065A"/>
    <w:rsid w:val="00EA0715"/>
    <w:rsid w:val="00EA0AC9"/>
    <w:rsid w:val="00EA2330"/>
    <w:rsid w:val="00EA2BDF"/>
    <w:rsid w:val="00EA4C1A"/>
    <w:rsid w:val="00EA608B"/>
    <w:rsid w:val="00EB1584"/>
    <w:rsid w:val="00EB26BF"/>
    <w:rsid w:val="00EB5407"/>
    <w:rsid w:val="00EB567B"/>
    <w:rsid w:val="00EB5DC0"/>
    <w:rsid w:val="00EB6A66"/>
    <w:rsid w:val="00EB6F6F"/>
    <w:rsid w:val="00EC1621"/>
    <w:rsid w:val="00EC4352"/>
    <w:rsid w:val="00EC49D8"/>
    <w:rsid w:val="00EC538A"/>
    <w:rsid w:val="00EC665B"/>
    <w:rsid w:val="00ED4C88"/>
    <w:rsid w:val="00ED567F"/>
    <w:rsid w:val="00ED71AD"/>
    <w:rsid w:val="00ED75F1"/>
    <w:rsid w:val="00EE318B"/>
    <w:rsid w:val="00EE3C74"/>
    <w:rsid w:val="00EE787C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549"/>
    <w:rsid w:val="00F14DB7"/>
    <w:rsid w:val="00F21C6C"/>
    <w:rsid w:val="00F21EE8"/>
    <w:rsid w:val="00F2226D"/>
    <w:rsid w:val="00F226D3"/>
    <w:rsid w:val="00F237E1"/>
    <w:rsid w:val="00F25859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22A6"/>
    <w:rsid w:val="00F53750"/>
    <w:rsid w:val="00F53E1F"/>
    <w:rsid w:val="00F54288"/>
    <w:rsid w:val="00F55344"/>
    <w:rsid w:val="00F55409"/>
    <w:rsid w:val="00F60FDC"/>
    <w:rsid w:val="00F6150A"/>
    <w:rsid w:val="00F61864"/>
    <w:rsid w:val="00F642A5"/>
    <w:rsid w:val="00F6566D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22"/>
    <w:rsid w:val="00F920EB"/>
    <w:rsid w:val="00F92B36"/>
    <w:rsid w:val="00F92BD6"/>
    <w:rsid w:val="00F93F5F"/>
    <w:rsid w:val="00FA12D9"/>
    <w:rsid w:val="00FA1C7E"/>
    <w:rsid w:val="00FA49A1"/>
    <w:rsid w:val="00FB1331"/>
    <w:rsid w:val="00FB2E1F"/>
    <w:rsid w:val="00FB75A2"/>
    <w:rsid w:val="00FC51CC"/>
    <w:rsid w:val="00FC6A5D"/>
    <w:rsid w:val="00FD0F46"/>
    <w:rsid w:val="00FD24DC"/>
    <w:rsid w:val="00FD2552"/>
    <w:rsid w:val="00FD27EC"/>
    <w:rsid w:val="00FD5CB9"/>
    <w:rsid w:val="00FD6DD7"/>
    <w:rsid w:val="00FD77B3"/>
    <w:rsid w:val="00FE1B67"/>
    <w:rsid w:val="00FE39AD"/>
    <w:rsid w:val="00FE3D47"/>
    <w:rsid w:val="00FE4CFE"/>
    <w:rsid w:val="00FF06AA"/>
    <w:rsid w:val="00FF1B19"/>
    <w:rsid w:val="00FF27A4"/>
    <w:rsid w:val="00FF4295"/>
    <w:rsid w:val="00FF4FFE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ABAF7"/>
  <w15:docId w15:val="{0C12903D-B56C-432B-8F28-424751EB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 w:qFormat="1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2F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paragraph" w:customStyle="1" w:styleId="LPNaglowek">
    <w:name w:val="LP_Naglowek"/>
    <w:rsid w:val="00302C90"/>
    <w:pPr>
      <w:suppressAutoHyphens/>
    </w:pPr>
    <w:rPr>
      <w:rFonts w:ascii="Arial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Props1.xml><?xml version="1.0" encoding="utf-8"?>
<ds:datastoreItem xmlns:ds="http://schemas.openxmlformats.org/officeDocument/2006/customXml" ds:itemID="{9B5A52A5-B854-422C-BFBE-BAE3A13BB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4EB62-CAFF-41E5-944A-981F6E4AC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CAA5C-C62B-4254-972B-9BC9957ACC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01FE58-F003-4523-8661-5D8405BB4A94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Krzysztof Pawlik</cp:lastModifiedBy>
  <cp:revision>33</cp:revision>
  <cp:lastPrinted>2020-12-21T08:11:00Z</cp:lastPrinted>
  <dcterms:created xsi:type="dcterms:W3CDTF">2023-11-22T13:04:00Z</dcterms:created>
  <dcterms:modified xsi:type="dcterms:W3CDTF">2024-07-26T07:48:00Z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