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78F6" w14:textId="5B4AB70B" w:rsidR="00DA509A" w:rsidRPr="007E14E8" w:rsidRDefault="000B4C54" w:rsidP="00CB6878">
      <w:pPr>
        <w:pageBreakBefore/>
        <w:tabs>
          <w:tab w:val="right" w:pos="9070"/>
        </w:tabs>
        <w:jc w:val="right"/>
        <w:rPr>
          <w:rFonts w:ascii="Cambria" w:hAnsi="Cambria" w:cs="Arial"/>
          <w:sz w:val="20"/>
          <w:szCs w:val="20"/>
        </w:rPr>
      </w:pPr>
      <w:r w:rsidRPr="007E14E8">
        <w:rPr>
          <w:rFonts w:ascii="Cambria" w:hAnsi="Cambria" w:cs="Arial"/>
          <w:sz w:val="20"/>
          <w:szCs w:val="20"/>
        </w:rPr>
        <w:tab/>
        <w:t xml:space="preserve"> </w:t>
      </w:r>
      <w:r w:rsidR="00EC6B7B" w:rsidRPr="007E14E8">
        <w:rPr>
          <w:rFonts w:ascii="Cambria" w:hAnsi="Cambria" w:cs="Arial"/>
          <w:sz w:val="20"/>
          <w:szCs w:val="20"/>
        </w:rPr>
        <w:tab/>
      </w:r>
      <w:r w:rsidR="00EC6B7B" w:rsidRPr="007E14E8">
        <w:rPr>
          <w:rFonts w:ascii="Cambria" w:hAnsi="Cambria" w:cs="Arial"/>
          <w:sz w:val="20"/>
          <w:szCs w:val="20"/>
        </w:rPr>
        <w:tab/>
      </w:r>
      <w:r w:rsidR="00EC6B7B" w:rsidRPr="007E14E8">
        <w:rPr>
          <w:rFonts w:ascii="Cambria" w:hAnsi="Cambria" w:cs="Arial"/>
          <w:sz w:val="20"/>
          <w:szCs w:val="20"/>
        </w:rPr>
        <w:tab/>
      </w:r>
      <w:r w:rsidR="00EC6B7B" w:rsidRPr="007E14E8">
        <w:rPr>
          <w:rFonts w:ascii="Cambria" w:hAnsi="Cambria" w:cs="Arial"/>
          <w:sz w:val="20"/>
          <w:szCs w:val="20"/>
        </w:rPr>
        <w:tab/>
      </w:r>
      <w:r w:rsidR="00EC6B7B" w:rsidRPr="007E14E8">
        <w:rPr>
          <w:rFonts w:ascii="Cambria" w:hAnsi="Cambria" w:cs="Arial"/>
          <w:sz w:val="20"/>
          <w:szCs w:val="20"/>
        </w:rPr>
        <w:tab/>
      </w:r>
      <w:r w:rsidR="00DA509A" w:rsidRPr="007E14E8">
        <w:rPr>
          <w:rFonts w:ascii="Cambria" w:hAnsi="Cambria" w:cs="Arial"/>
          <w:sz w:val="20"/>
          <w:szCs w:val="20"/>
        </w:rPr>
        <w:t xml:space="preserve">Załącznik nr </w:t>
      </w:r>
      <w:r w:rsidR="003C1DD4">
        <w:rPr>
          <w:rFonts w:ascii="Cambria" w:hAnsi="Cambria" w:cs="Arial"/>
          <w:sz w:val="20"/>
          <w:szCs w:val="20"/>
        </w:rPr>
        <w:t>5</w:t>
      </w:r>
      <w:r w:rsidR="0000234F" w:rsidRPr="007E14E8">
        <w:rPr>
          <w:rFonts w:ascii="Cambria" w:hAnsi="Cambria" w:cs="Arial"/>
          <w:sz w:val="20"/>
          <w:szCs w:val="20"/>
        </w:rPr>
        <w:t xml:space="preserve"> </w:t>
      </w:r>
    </w:p>
    <w:p w14:paraId="010378F7" w14:textId="77777777" w:rsidR="00DA509A" w:rsidRPr="007E14E8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7E14E8">
        <w:rPr>
          <w:rFonts w:ascii="Cambria" w:hAnsi="Cambria" w:cs="Arial"/>
          <w:b/>
          <w:sz w:val="20"/>
          <w:szCs w:val="20"/>
        </w:rPr>
        <w:tab/>
      </w:r>
    </w:p>
    <w:p w14:paraId="010378F8" w14:textId="3964AD06" w:rsidR="009E1C8A" w:rsidRPr="007E14E8" w:rsidRDefault="009E1C8A" w:rsidP="009E1C8A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7E14E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7E14E8">
        <w:rPr>
          <w:rFonts w:ascii="Cambria" w:hAnsi="Cambria" w:cs="Arial"/>
          <w:sz w:val="20"/>
          <w:szCs w:val="20"/>
        </w:rPr>
        <w:tab/>
        <w:t xml:space="preserve">      </w:t>
      </w:r>
      <w:r w:rsidR="00EC6B7B" w:rsidRPr="007E14E8">
        <w:rPr>
          <w:rFonts w:ascii="Cambria" w:hAnsi="Cambria" w:cs="Arial"/>
          <w:sz w:val="20"/>
          <w:szCs w:val="20"/>
        </w:rPr>
        <w:tab/>
      </w:r>
      <w:r w:rsidR="00EC6B7B" w:rsidRPr="007E14E8">
        <w:rPr>
          <w:rFonts w:ascii="Cambria" w:hAnsi="Cambria" w:cs="Arial"/>
          <w:sz w:val="20"/>
          <w:szCs w:val="20"/>
        </w:rPr>
        <w:tab/>
      </w:r>
      <w:r w:rsidR="00EC6B7B" w:rsidRPr="007E14E8">
        <w:rPr>
          <w:rFonts w:ascii="Cambria" w:hAnsi="Cambria" w:cs="Arial"/>
          <w:sz w:val="20"/>
          <w:szCs w:val="20"/>
        </w:rPr>
        <w:tab/>
      </w:r>
      <w:r w:rsidR="008E4166" w:rsidRPr="007E14E8">
        <w:rPr>
          <w:rFonts w:ascii="Cambria" w:hAnsi="Cambria" w:cs="Arial"/>
          <w:sz w:val="20"/>
          <w:szCs w:val="20"/>
        </w:rPr>
        <w:t xml:space="preserve">                                     </w:t>
      </w:r>
      <w:r w:rsidR="00CB6878" w:rsidRPr="007E14E8">
        <w:rPr>
          <w:rFonts w:ascii="Cambria" w:hAnsi="Cambria" w:cs="Arial"/>
          <w:sz w:val="20"/>
          <w:szCs w:val="20"/>
        </w:rPr>
        <w:t xml:space="preserve">        </w:t>
      </w:r>
      <w:r w:rsidR="00B92118">
        <w:rPr>
          <w:rFonts w:ascii="Cambria" w:hAnsi="Cambria" w:cs="Arial"/>
          <w:sz w:val="20"/>
          <w:szCs w:val="20"/>
        </w:rPr>
        <w:tab/>
      </w:r>
      <w:r w:rsidR="00B92118">
        <w:rPr>
          <w:rFonts w:ascii="Cambria" w:hAnsi="Cambria" w:cs="Arial"/>
          <w:sz w:val="20"/>
          <w:szCs w:val="20"/>
        </w:rPr>
        <w:tab/>
      </w:r>
      <w:r w:rsidR="00B92118">
        <w:rPr>
          <w:rFonts w:ascii="Cambria" w:hAnsi="Cambria" w:cs="Arial"/>
          <w:sz w:val="20"/>
          <w:szCs w:val="20"/>
        </w:rPr>
        <w:tab/>
      </w:r>
      <w:r w:rsidR="00B92118">
        <w:rPr>
          <w:rFonts w:ascii="Cambria" w:hAnsi="Cambria" w:cs="Arial"/>
          <w:sz w:val="20"/>
          <w:szCs w:val="20"/>
        </w:rPr>
        <w:tab/>
      </w:r>
      <w:r w:rsidR="00B92118">
        <w:rPr>
          <w:rFonts w:ascii="Cambria" w:hAnsi="Cambria" w:cs="Arial"/>
          <w:sz w:val="20"/>
          <w:szCs w:val="20"/>
        </w:rPr>
        <w:tab/>
      </w:r>
      <w:r w:rsidR="00CB6878" w:rsidRPr="007E14E8">
        <w:rPr>
          <w:rFonts w:ascii="Cambria" w:hAnsi="Cambria" w:cs="Arial"/>
          <w:sz w:val="20"/>
          <w:szCs w:val="20"/>
        </w:rPr>
        <w:t xml:space="preserve">     </w:t>
      </w:r>
      <w:r w:rsidR="008E4166" w:rsidRPr="007E14E8">
        <w:rPr>
          <w:rFonts w:ascii="Cambria" w:hAnsi="Cambria" w:cs="Arial"/>
          <w:sz w:val="20"/>
          <w:szCs w:val="20"/>
        </w:rPr>
        <w:t xml:space="preserve"> </w:t>
      </w:r>
      <w:r w:rsidRPr="007E14E8">
        <w:rPr>
          <w:rFonts w:ascii="Cambria" w:hAnsi="Cambria" w:cs="Arial"/>
          <w:sz w:val="20"/>
          <w:szCs w:val="20"/>
        </w:rPr>
        <w:t>..................................., d</w:t>
      </w:r>
      <w:r w:rsidR="000C6D2A" w:rsidRPr="007E14E8">
        <w:rPr>
          <w:rFonts w:ascii="Cambria" w:hAnsi="Cambria" w:cs="Arial"/>
          <w:sz w:val="20"/>
          <w:szCs w:val="20"/>
        </w:rPr>
        <w:t>nia ....................</w:t>
      </w:r>
      <w:r w:rsidR="00897D37" w:rsidRPr="007E14E8">
        <w:rPr>
          <w:rFonts w:ascii="Cambria" w:hAnsi="Cambria" w:cs="Arial"/>
          <w:sz w:val="20"/>
          <w:szCs w:val="20"/>
        </w:rPr>
        <w:t>... 20</w:t>
      </w:r>
      <w:r w:rsidR="004E2748" w:rsidRPr="007E14E8">
        <w:rPr>
          <w:rFonts w:ascii="Cambria" w:hAnsi="Cambria" w:cs="Arial"/>
          <w:sz w:val="20"/>
          <w:szCs w:val="20"/>
        </w:rPr>
        <w:t>2</w:t>
      </w:r>
      <w:r w:rsidR="00B92118">
        <w:rPr>
          <w:rFonts w:ascii="Cambria" w:hAnsi="Cambria" w:cs="Arial"/>
          <w:sz w:val="20"/>
          <w:szCs w:val="20"/>
        </w:rPr>
        <w:t>4</w:t>
      </w:r>
      <w:r w:rsidRPr="007E14E8">
        <w:rPr>
          <w:rFonts w:ascii="Cambria" w:hAnsi="Cambria" w:cs="Arial"/>
          <w:sz w:val="20"/>
          <w:szCs w:val="20"/>
        </w:rPr>
        <w:t xml:space="preserve"> r.</w:t>
      </w:r>
    </w:p>
    <w:p w14:paraId="010378F9" w14:textId="77777777" w:rsidR="009E1C8A" w:rsidRPr="007E14E8" w:rsidRDefault="00CB6878" w:rsidP="009E1C8A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7E14E8">
        <w:rPr>
          <w:rFonts w:ascii="Cambria" w:eastAsia="Batang" w:hAnsi="Cambria" w:cs="Arial"/>
          <w:i/>
          <w:sz w:val="20"/>
          <w:szCs w:val="20"/>
        </w:rPr>
        <w:t xml:space="preserve">            </w:t>
      </w:r>
      <w:r w:rsidR="009E1C8A" w:rsidRPr="007E14E8">
        <w:rPr>
          <w:rFonts w:ascii="Cambria" w:eastAsia="Batang" w:hAnsi="Cambria" w:cs="Arial"/>
          <w:i/>
          <w:sz w:val="20"/>
          <w:szCs w:val="20"/>
        </w:rPr>
        <w:t xml:space="preserve">  (Nazwa i adres Wykonawcy)</w:t>
      </w:r>
    </w:p>
    <w:p w14:paraId="010378FA" w14:textId="77777777" w:rsidR="00DA509A" w:rsidRPr="007E14E8" w:rsidRDefault="00DA509A" w:rsidP="00DA509A">
      <w:pPr>
        <w:rPr>
          <w:rFonts w:ascii="Cambria" w:hAnsi="Cambria" w:cs="Arial"/>
          <w:sz w:val="20"/>
          <w:szCs w:val="20"/>
        </w:rPr>
      </w:pPr>
    </w:p>
    <w:p w14:paraId="010378FB" w14:textId="77777777" w:rsidR="00EC6B7B" w:rsidRPr="007E14E8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7E14E8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</w:p>
    <w:p w14:paraId="010378FC" w14:textId="7F084C70" w:rsidR="00CB6878" w:rsidRPr="007E14E8" w:rsidRDefault="00EC6B7B" w:rsidP="00EC6B7B">
      <w:pPr>
        <w:jc w:val="center"/>
        <w:rPr>
          <w:rFonts w:ascii="Cambria" w:hAnsi="Cambria" w:cs="Arial"/>
          <w:sz w:val="20"/>
          <w:szCs w:val="20"/>
        </w:rPr>
      </w:pPr>
      <w:r w:rsidRPr="007E14E8">
        <w:rPr>
          <w:rFonts w:ascii="Cambria" w:hAnsi="Cambria" w:cs="Arial"/>
          <w:sz w:val="20"/>
          <w:szCs w:val="20"/>
        </w:rPr>
        <w:t>Składany do zadania</w:t>
      </w:r>
      <w:r w:rsidR="008529F2">
        <w:rPr>
          <w:rFonts w:ascii="Cambria" w:hAnsi="Cambria" w:cs="Arial"/>
          <w:sz w:val="20"/>
          <w:szCs w:val="20"/>
        </w:rPr>
        <w:t>:</w:t>
      </w:r>
    </w:p>
    <w:p w14:paraId="5B9EF767" w14:textId="77777777" w:rsidR="003C1DD4" w:rsidRDefault="003C1DD4" w:rsidP="003C1DD4">
      <w:pPr>
        <w:shd w:val="clear" w:color="auto" w:fill="D9E2F3"/>
        <w:jc w:val="center"/>
        <w:rPr>
          <w:rFonts w:ascii="Cambria" w:hAnsi="Cambria" w:cs="Arial"/>
          <w:b/>
          <w:bCs/>
          <w:iCs/>
          <w:sz w:val="16"/>
          <w:szCs w:val="16"/>
        </w:rPr>
      </w:pPr>
    </w:p>
    <w:p w14:paraId="3F82F292" w14:textId="77777777" w:rsidR="008A47D9" w:rsidRPr="008A47D9" w:rsidRDefault="008A47D9" w:rsidP="008A47D9">
      <w:pPr>
        <w:shd w:val="clear" w:color="auto" w:fill="D9E2F3"/>
        <w:jc w:val="center"/>
        <w:rPr>
          <w:rFonts w:ascii="Cambria" w:hAnsi="Cambria" w:cs="Arial"/>
          <w:b/>
          <w:bCs/>
          <w:iCs/>
          <w:sz w:val="22"/>
          <w:szCs w:val="22"/>
        </w:rPr>
      </w:pPr>
      <w:r w:rsidRPr="008A47D9">
        <w:rPr>
          <w:rFonts w:ascii="Cambria" w:hAnsi="Cambria" w:cs="Arial"/>
          <w:b/>
          <w:bCs/>
          <w:iCs/>
          <w:sz w:val="22"/>
          <w:szCs w:val="22"/>
        </w:rPr>
        <w:t>Remont konserwatorski XVII-wiecznego kościoła</w:t>
      </w:r>
    </w:p>
    <w:p w14:paraId="69370BE6" w14:textId="1DA09260" w:rsidR="003C1DD4" w:rsidRPr="005976FC" w:rsidRDefault="008A47D9" w:rsidP="008A47D9">
      <w:pPr>
        <w:shd w:val="clear" w:color="auto" w:fill="D9E2F3"/>
        <w:jc w:val="center"/>
        <w:rPr>
          <w:rFonts w:ascii="Cambria" w:hAnsi="Cambria" w:cs="Arial"/>
          <w:b/>
          <w:bCs/>
          <w:iCs/>
          <w:sz w:val="22"/>
          <w:szCs w:val="22"/>
        </w:rPr>
      </w:pPr>
      <w:r w:rsidRPr="008A47D9">
        <w:rPr>
          <w:rFonts w:ascii="Cambria" w:hAnsi="Cambria" w:cs="Arial"/>
          <w:b/>
          <w:bCs/>
          <w:iCs/>
          <w:sz w:val="22"/>
          <w:szCs w:val="22"/>
        </w:rPr>
        <w:t>p.w. św. Stanisława Biskupa i Męczennika w Szumsku</w:t>
      </w:r>
    </w:p>
    <w:p w14:paraId="010378FD" w14:textId="77777777" w:rsidR="0026141D" w:rsidRPr="003C1DD4" w:rsidRDefault="0026141D" w:rsidP="008D4C64">
      <w:pPr>
        <w:shd w:val="clear" w:color="auto" w:fill="D9E2F3"/>
        <w:jc w:val="center"/>
        <w:rPr>
          <w:rFonts w:ascii="Cambria" w:hAnsi="Cambria" w:cs="Arial"/>
          <w:b/>
          <w:bCs/>
          <w:iCs/>
          <w:sz w:val="22"/>
          <w:szCs w:val="22"/>
        </w:rPr>
      </w:pPr>
    </w:p>
    <w:p w14:paraId="01037900" w14:textId="77777777" w:rsidR="00CB6878" w:rsidRPr="003C1DD4" w:rsidRDefault="00CB6878" w:rsidP="00EC6B7B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1037901" w14:textId="77777777" w:rsidR="00DA509A" w:rsidRPr="007E14E8" w:rsidRDefault="00DA509A" w:rsidP="00EC6B7B">
      <w:pPr>
        <w:jc w:val="center"/>
        <w:rPr>
          <w:rFonts w:ascii="Cambria" w:hAnsi="Cambria" w:cs="Arial"/>
          <w:sz w:val="20"/>
          <w:szCs w:val="20"/>
        </w:rPr>
      </w:pPr>
      <w:r w:rsidRPr="007E14E8">
        <w:rPr>
          <w:rFonts w:ascii="Cambria" w:hAnsi="Cambria" w:cs="Arial"/>
          <w:b/>
          <w:sz w:val="20"/>
          <w:szCs w:val="20"/>
        </w:rPr>
        <w:t>OŚWIADCZAM(Y), ŻE</w:t>
      </w:r>
    </w:p>
    <w:p w14:paraId="01037902" w14:textId="77777777" w:rsidR="00DA509A" w:rsidRPr="007E14E8" w:rsidRDefault="00DA509A" w:rsidP="00DA509A">
      <w:pPr>
        <w:jc w:val="both"/>
        <w:rPr>
          <w:rFonts w:ascii="Cambria" w:hAnsi="Cambria" w:cs="Arial"/>
          <w:sz w:val="20"/>
          <w:szCs w:val="20"/>
        </w:rPr>
      </w:pPr>
      <w:r w:rsidRPr="007E14E8">
        <w:rPr>
          <w:rFonts w:ascii="Cambria" w:hAnsi="Cambria" w:cs="Arial"/>
          <w:sz w:val="20"/>
          <w:szCs w:val="20"/>
        </w:rPr>
        <w:t xml:space="preserve">wykonałem(wykonaliśmy) następujące </w:t>
      </w:r>
      <w:r w:rsidR="00623033" w:rsidRPr="007E14E8">
        <w:rPr>
          <w:rFonts w:ascii="Cambria" w:hAnsi="Cambria" w:cs="Arial"/>
          <w:sz w:val="20"/>
          <w:szCs w:val="20"/>
        </w:rPr>
        <w:t>ROBOTY BUDOWLANE</w:t>
      </w:r>
      <w:r w:rsidRPr="007E14E8">
        <w:rPr>
          <w:rFonts w:ascii="Cambria" w:hAnsi="Cambria" w:cs="Arial"/>
          <w:sz w:val="20"/>
          <w:szCs w:val="20"/>
        </w:rPr>
        <w:t>:</w:t>
      </w:r>
    </w:p>
    <w:tbl>
      <w:tblPr>
        <w:tblW w:w="14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2135"/>
        <w:gridCol w:w="1955"/>
      </w:tblGrid>
      <w:tr w:rsidR="00EC6B7B" w:rsidRPr="007E14E8" w14:paraId="0103790C" w14:textId="77777777" w:rsidTr="008D4C64">
        <w:trPr>
          <w:cantSplit/>
          <w:trHeight w:hRule="exact" w:val="1294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01037903" w14:textId="77777777" w:rsidR="00EC6B7B" w:rsidRPr="007E14E8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7E14E8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01037904" w14:textId="77777777" w:rsidR="00EC6B7B" w:rsidRPr="007E14E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7E14E8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01037905" w14:textId="77777777" w:rsidR="00EC6B7B" w:rsidRPr="007E14E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7E14E8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01037906" w14:textId="77777777" w:rsidR="00535003" w:rsidRPr="007E14E8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01037907" w14:textId="77777777" w:rsidR="00EC6B7B" w:rsidRPr="007E14E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01037908" w14:textId="77777777" w:rsidR="00EC6B7B" w:rsidRPr="007E14E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7E14E8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  <w:vAlign w:val="center"/>
          </w:tcPr>
          <w:p w14:paraId="01037909" w14:textId="77777777" w:rsidR="00EC6B7B" w:rsidRPr="007E14E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7E14E8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E2F3"/>
            <w:vAlign w:val="center"/>
          </w:tcPr>
          <w:p w14:paraId="0103790A" w14:textId="77777777" w:rsidR="00EC6B7B" w:rsidRPr="007E14E8" w:rsidRDefault="00EC6B7B" w:rsidP="00844F25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E14E8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  <w:p w14:paraId="0103790B" w14:textId="77777777" w:rsidR="00EC6B7B" w:rsidRPr="007E14E8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8C4D9D" w:rsidRPr="007E14E8" w14:paraId="01037917" w14:textId="77777777" w:rsidTr="00307BEF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3790D" w14:textId="77777777" w:rsidR="008C4D9D" w:rsidRPr="007E14E8" w:rsidRDefault="008C4D9D" w:rsidP="00D552A9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7E14E8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3790E" w14:textId="77777777" w:rsidR="008C4D9D" w:rsidRPr="007E14E8" w:rsidRDefault="008C4D9D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0103790F" w14:textId="26E24569" w:rsidR="008C4D9D" w:rsidRPr="007E14E8" w:rsidRDefault="00F25E45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spacing w:val="4"/>
                <w:sz w:val="20"/>
                <w:szCs w:val="20"/>
              </w:rPr>
              <w:t>„</w:t>
            </w:r>
            <w:r w:rsidR="0008462A">
              <w:rPr>
                <w:rFonts w:ascii="Cambria" w:hAnsi="Cambria" w:cs="Arial"/>
                <w:spacing w:val="4"/>
                <w:sz w:val="20"/>
                <w:szCs w:val="20"/>
              </w:rPr>
              <w:t xml:space="preserve"> </w:t>
            </w:r>
            <w:r w:rsidR="008C4D9D" w:rsidRPr="007E14E8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………………………………………………………</w:t>
            </w:r>
            <w:r w:rsidR="0008462A">
              <w:rPr>
                <w:rFonts w:ascii="Cambria" w:hAnsi="Cambria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pacing w:val="4"/>
                <w:sz w:val="20"/>
                <w:szCs w:val="20"/>
              </w:rPr>
              <w:t>”</w:t>
            </w:r>
          </w:p>
          <w:p w14:paraId="01037910" w14:textId="77777777" w:rsidR="008C4D9D" w:rsidRPr="00F24EFE" w:rsidRDefault="008C4D9D" w:rsidP="00FC7FCD">
            <w:pPr>
              <w:pStyle w:val="Bezodstpw"/>
              <w:spacing w:line="276" w:lineRule="auto"/>
              <w:ind w:firstLine="186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7E14E8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W </w:t>
            </w:r>
            <w:r w:rsidRPr="00F24EFE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ramach ww.  robót wykonano</w:t>
            </w:r>
            <w:r w:rsidRPr="00F24EFE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6105AE89" w14:textId="3B4964EB" w:rsidR="00C23299" w:rsidRPr="00F24EFE" w:rsidRDefault="000F4F96" w:rsidP="00AC75B5">
            <w:pPr>
              <w:pStyle w:val="Bezodstpw"/>
              <w:spacing w:line="276" w:lineRule="auto"/>
              <w:ind w:left="186" w:right="223"/>
              <w:contextualSpacing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F24EFE">
              <w:rPr>
                <w:rFonts w:ascii="Cambria" w:hAnsi="Cambria" w:cs="Arial"/>
                <w:b/>
                <w:sz w:val="20"/>
                <w:szCs w:val="20"/>
              </w:rPr>
              <w:t>robotę budowlaną (wykonaną w ramach jednej umowy/kontraktu)</w:t>
            </w:r>
            <w:r w:rsidR="00AC75B5" w:rsidRPr="00F24EFE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AC75B5" w:rsidRPr="00F24EFE">
              <w:rPr>
                <w:rFonts w:ascii="Cambria" w:hAnsi="Cambria" w:cs="Arial"/>
                <w:b/>
                <w:sz w:val="20"/>
                <w:szCs w:val="20"/>
              </w:rPr>
              <w:br/>
            </w:r>
            <w:r w:rsidR="00F24EFE" w:rsidRPr="00F24EFE">
              <w:rPr>
                <w:rFonts w:ascii="Cambria" w:hAnsi="Cambria" w:cs="Arial"/>
                <w:b/>
                <w:sz w:val="20"/>
                <w:szCs w:val="20"/>
              </w:rPr>
              <w:t>polegającą na odbudowie lub przebudowie lub rozbudowie lub modernizacji lub remoncie lub renowacji budynku zabytkowego lub podlegającego ochronie konserwatora zabytków</w:t>
            </w:r>
            <w:r w:rsidR="005144AB" w:rsidRPr="00F24EFE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1B3A1CF3" w14:textId="77777777" w:rsidR="00C23299" w:rsidRDefault="00C23299" w:rsidP="00AC75B5">
            <w:pPr>
              <w:pStyle w:val="Bezodstpw"/>
              <w:spacing w:line="276" w:lineRule="auto"/>
              <w:ind w:left="186" w:right="223"/>
              <w:contextualSpacing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1037911" w14:textId="32059537" w:rsidR="0061554F" w:rsidRPr="007E14E8" w:rsidRDefault="0061554F" w:rsidP="00AC75B5">
            <w:pPr>
              <w:pStyle w:val="Bezodstpw"/>
              <w:spacing w:line="276" w:lineRule="auto"/>
              <w:ind w:left="186" w:right="223"/>
              <w:contextualSpacing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AC75B5">
              <w:rPr>
                <w:rFonts w:ascii="Cambria" w:hAnsi="Cambria" w:cs="Arial"/>
                <w:b/>
                <w:sz w:val="20"/>
                <w:szCs w:val="20"/>
              </w:rPr>
              <w:t>o wartości</w:t>
            </w:r>
            <w:r w:rsidR="00C23299">
              <w:rPr>
                <w:rFonts w:ascii="Cambria" w:hAnsi="Cambria" w:cs="Arial"/>
                <w:b/>
                <w:sz w:val="20"/>
                <w:szCs w:val="20"/>
              </w:rPr>
              <w:t xml:space="preserve"> wykonanych robót:</w:t>
            </w:r>
            <w:r w:rsidRPr="007E14E8">
              <w:rPr>
                <w:rFonts w:ascii="Cambria" w:hAnsi="Cambria" w:cs="Arial"/>
                <w:b/>
                <w:sz w:val="20"/>
                <w:szCs w:val="20"/>
              </w:rPr>
              <w:t xml:space="preserve"> ……………………</w:t>
            </w:r>
            <w:r w:rsidR="00C23299">
              <w:rPr>
                <w:rFonts w:ascii="Cambria" w:hAnsi="Cambria" w:cs="Arial"/>
                <w:b/>
                <w:sz w:val="20"/>
                <w:szCs w:val="20"/>
              </w:rPr>
              <w:t xml:space="preserve"> zł brutto.</w:t>
            </w:r>
          </w:p>
          <w:p w14:paraId="01037912" w14:textId="77777777" w:rsidR="00254603" w:rsidRPr="007E14E8" w:rsidRDefault="00254603" w:rsidP="00FC7FCD">
            <w:pPr>
              <w:pStyle w:val="Bezodstpw"/>
              <w:spacing w:line="276" w:lineRule="auto"/>
              <w:ind w:left="186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37913" w14:textId="7D71B970" w:rsidR="008C4D9D" w:rsidRPr="007E14E8" w:rsidRDefault="00C23299" w:rsidP="00FC7FC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………..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37914" w14:textId="2723F5E9" w:rsidR="008C4D9D" w:rsidRPr="007E14E8" w:rsidRDefault="00C23299" w:rsidP="00FC7FC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………..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037915" w14:textId="299DAC4F" w:rsidR="008C4D9D" w:rsidRPr="007E14E8" w:rsidRDefault="00C23299" w:rsidP="00FC7FCD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………..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1037916" w14:textId="77777777" w:rsidR="008C4D9D" w:rsidRPr="007E14E8" w:rsidRDefault="008C4D9D" w:rsidP="00FC7FCD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E14E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7E14E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01037918" w14:textId="4D368114" w:rsidR="00DA509A" w:rsidRPr="007E14E8" w:rsidRDefault="00DA509A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sectPr w:rsidR="00DA509A" w:rsidRPr="007E14E8" w:rsidSect="003D7A7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709" w:left="1134" w:header="5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ED92" w14:textId="77777777" w:rsidR="000E4328" w:rsidRDefault="000E4328">
      <w:r>
        <w:separator/>
      </w:r>
    </w:p>
  </w:endnote>
  <w:endnote w:type="continuationSeparator" w:id="0">
    <w:p w14:paraId="046F21E0" w14:textId="77777777" w:rsidR="000E4328" w:rsidRDefault="000E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7922" w14:textId="77777777" w:rsidR="00AE02C5" w:rsidRDefault="0040444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02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037923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7928" w14:textId="4F768076" w:rsidR="00AE02C5" w:rsidRPr="008529F2" w:rsidRDefault="00AE02C5" w:rsidP="008529F2">
    <w:pPr>
      <w:tabs>
        <w:tab w:val="left" w:pos="540"/>
        <w:tab w:val="left" w:pos="780"/>
      </w:tabs>
      <w:jc w:val="center"/>
      <w:rPr>
        <w:rFonts w:ascii="Courier New" w:hAnsi="Courier New" w:cs="Courier New"/>
        <w:b/>
        <w:sz w:val="18"/>
        <w:szCs w:val="18"/>
        <w:highlight w:val="yell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7930" w14:textId="01EBA71B" w:rsidR="00B44CA4" w:rsidRDefault="00B44CA4" w:rsidP="009B61AB">
    <w:pPr>
      <w:tabs>
        <w:tab w:val="left" w:pos="540"/>
        <w:tab w:val="left" w:pos="780"/>
      </w:tabs>
      <w:jc w:val="center"/>
      <w:rPr>
        <w:rFonts w:ascii="Courier New" w:hAnsi="Courier New" w:cs="Courier New"/>
        <w:b/>
        <w:sz w:val="18"/>
        <w:szCs w:val="18"/>
        <w:highlight w:val="yellow"/>
      </w:rPr>
    </w:pPr>
  </w:p>
  <w:p w14:paraId="7D2DDB6D" w14:textId="77777777" w:rsidR="009B61AB" w:rsidRPr="009B61AB" w:rsidRDefault="009B61AB" w:rsidP="009B61AB">
    <w:pPr>
      <w:tabs>
        <w:tab w:val="left" w:pos="540"/>
        <w:tab w:val="left" w:pos="780"/>
      </w:tabs>
      <w:jc w:val="center"/>
      <w:rPr>
        <w:rFonts w:ascii="Courier New" w:hAnsi="Courier New" w:cs="Courier New"/>
        <w:b/>
        <w:sz w:val="18"/>
        <w:szCs w:val="18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B9C45" w14:textId="77777777" w:rsidR="000E4328" w:rsidRDefault="000E4328">
      <w:r>
        <w:separator/>
      </w:r>
    </w:p>
  </w:footnote>
  <w:footnote w:type="continuationSeparator" w:id="0">
    <w:p w14:paraId="7226E86F" w14:textId="77777777" w:rsidR="000E4328" w:rsidRDefault="000E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8412" w14:textId="77777777" w:rsidR="008529F2" w:rsidRDefault="008529F2" w:rsidP="008529F2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CFC72B6" wp14:editId="2BC9AE39">
          <wp:simplePos x="0" y="0"/>
          <wp:positionH relativeFrom="margin">
            <wp:posOffset>2923540</wp:posOffset>
          </wp:positionH>
          <wp:positionV relativeFrom="paragraph">
            <wp:posOffset>-215265</wp:posOffset>
          </wp:positionV>
          <wp:extent cx="3396505" cy="663052"/>
          <wp:effectExtent l="0" t="0" r="0" b="3810"/>
          <wp:wrapNone/>
          <wp:docPr id="79352878" name="Obraz 2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21132" name="Obraz 2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505" cy="66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D250B8" w14:textId="77777777" w:rsidR="008529F2" w:rsidRDefault="008529F2" w:rsidP="008529F2">
    <w:pPr>
      <w:pStyle w:val="Nagwek"/>
      <w:tabs>
        <w:tab w:val="clear" w:pos="4536"/>
        <w:tab w:val="clear" w:pos="9072"/>
        <w:tab w:val="left" w:pos="5803"/>
      </w:tabs>
    </w:pPr>
    <w:r>
      <w:tab/>
    </w:r>
  </w:p>
  <w:p w14:paraId="5A6FAD29" w14:textId="77777777" w:rsidR="008529F2" w:rsidRDefault="008529F2" w:rsidP="008529F2">
    <w:pPr>
      <w:pStyle w:val="Nagwek"/>
    </w:pPr>
  </w:p>
  <w:p w14:paraId="0952E3BA" w14:textId="77777777" w:rsidR="008529F2" w:rsidRPr="00F40212" w:rsidRDefault="008529F2" w:rsidP="008529F2">
    <w:pPr>
      <w:pStyle w:val="Nagwek"/>
      <w:jc w:val="center"/>
      <w:rPr>
        <w:rFonts w:ascii="Cambria" w:hAnsi="Cambria"/>
        <w:sz w:val="20"/>
        <w:szCs w:val="20"/>
      </w:rPr>
    </w:pPr>
    <w:r w:rsidRPr="00F40212">
      <w:rPr>
        <w:rFonts w:ascii="Cambria" w:hAnsi="Cambria"/>
        <w:sz w:val="20"/>
        <w:szCs w:val="20"/>
      </w:rPr>
      <w:t>Współfinansowane z Rządowego Funduszu Polski Ład: Program Inwestycji Strategicznych</w:t>
    </w:r>
  </w:p>
  <w:p w14:paraId="4BF70447" w14:textId="77777777" w:rsidR="008529F2" w:rsidRPr="002A78B4" w:rsidRDefault="008529F2" w:rsidP="008529F2">
    <w:pPr>
      <w:pStyle w:val="Nagwek"/>
      <w:rPr>
        <w:rFonts w:ascii="Cambria" w:hAnsi="Cambria" w:cs="Arial"/>
        <w:b/>
        <w:bCs/>
        <w:sz w:val="20"/>
        <w:szCs w:val="20"/>
      </w:rPr>
    </w:pPr>
  </w:p>
  <w:p w14:paraId="01037921" w14:textId="00616192" w:rsidR="000C6D2A" w:rsidRDefault="008529F2" w:rsidP="008529F2">
    <w:pPr>
      <w:pStyle w:val="Nagwek"/>
      <w:rPr>
        <w:rFonts w:ascii="Cambria" w:hAnsi="Cambria" w:cs="Arial"/>
        <w:sz w:val="20"/>
        <w:szCs w:val="20"/>
      </w:rPr>
    </w:pPr>
    <w:r w:rsidRPr="00553E9F">
      <w:rPr>
        <w:rFonts w:ascii="Cambria" w:hAnsi="Cambria" w:cs="Arial"/>
        <w:sz w:val="20"/>
        <w:szCs w:val="20"/>
      </w:rPr>
      <w:t>Nr postępowania</w:t>
    </w:r>
    <w:r>
      <w:rPr>
        <w:rFonts w:ascii="Cambria" w:hAnsi="Cambria" w:cs="Arial"/>
        <w:sz w:val="20"/>
        <w:szCs w:val="20"/>
      </w:rPr>
      <w:t xml:space="preserve">: </w:t>
    </w:r>
    <w:r w:rsidRPr="00F90F7F">
      <w:rPr>
        <w:rFonts w:ascii="Cambria" w:hAnsi="Cambria" w:cs="Arial"/>
        <w:sz w:val="20"/>
        <w:szCs w:val="20"/>
      </w:rPr>
      <w:t>BiGP.271.21.2024.AK</w:t>
    </w:r>
  </w:p>
  <w:p w14:paraId="4EAC5E59" w14:textId="77777777" w:rsidR="008529F2" w:rsidRPr="008529F2" w:rsidRDefault="008529F2" w:rsidP="008529F2">
    <w:pPr>
      <w:pStyle w:val="Nagwek"/>
      <w:rPr>
        <w:rFonts w:ascii="Cambria" w:hAnsi="Cambria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B98A" w14:textId="77777777" w:rsidR="003D7A79" w:rsidRDefault="003D7A79" w:rsidP="003D7A79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1959856" wp14:editId="57D35325">
          <wp:simplePos x="0" y="0"/>
          <wp:positionH relativeFrom="margin">
            <wp:posOffset>2923540</wp:posOffset>
          </wp:positionH>
          <wp:positionV relativeFrom="paragraph">
            <wp:posOffset>-215265</wp:posOffset>
          </wp:positionV>
          <wp:extent cx="3396505" cy="663052"/>
          <wp:effectExtent l="0" t="0" r="0" b="3810"/>
          <wp:wrapNone/>
          <wp:docPr id="267021132" name="Obraz 2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21132" name="Obraz 2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505" cy="66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8B050" w14:textId="77777777" w:rsidR="003D7A79" w:rsidRDefault="003D7A79" w:rsidP="003D7A79">
    <w:pPr>
      <w:pStyle w:val="Nagwek"/>
      <w:tabs>
        <w:tab w:val="clear" w:pos="4536"/>
        <w:tab w:val="clear" w:pos="9072"/>
        <w:tab w:val="left" w:pos="5803"/>
      </w:tabs>
    </w:pPr>
    <w:r>
      <w:tab/>
    </w:r>
  </w:p>
  <w:p w14:paraId="1900A3FD" w14:textId="77777777" w:rsidR="003D7A79" w:rsidRDefault="003D7A79" w:rsidP="003D7A79">
    <w:pPr>
      <w:pStyle w:val="Nagwek"/>
    </w:pPr>
  </w:p>
  <w:p w14:paraId="0103792E" w14:textId="0AC88B96" w:rsidR="00C02626" w:rsidRPr="00DD0C7E" w:rsidRDefault="003D7A79" w:rsidP="003D7A79">
    <w:pPr>
      <w:pStyle w:val="Nagwek"/>
      <w:rPr>
        <w:rFonts w:ascii="Cambria" w:hAnsi="Cambria" w:cs="Arial"/>
        <w:sz w:val="20"/>
        <w:szCs w:val="20"/>
      </w:rPr>
    </w:pPr>
    <w:r w:rsidRPr="00553E9F">
      <w:rPr>
        <w:rFonts w:ascii="Cambria" w:hAnsi="Cambria" w:cs="Arial"/>
        <w:sz w:val="20"/>
        <w:szCs w:val="20"/>
      </w:rPr>
      <w:t>Nr postępowania</w:t>
    </w:r>
    <w:r w:rsidR="003C1DD4">
      <w:rPr>
        <w:rFonts w:ascii="Cambria" w:hAnsi="Cambria" w:cs="Arial"/>
        <w:sz w:val="20"/>
        <w:szCs w:val="20"/>
      </w:rPr>
      <w:t xml:space="preserve"> zakupowego: </w:t>
    </w:r>
    <w:r w:rsidR="00AB18DE">
      <w:rPr>
        <w:rFonts w:ascii="Cambria" w:hAnsi="Cambria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00004E"/>
    <w:multiLevelType w:val="singleLevel"/>
    <w:tmpl w:val="0FE29ABC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0"/>
        <w:szCs w:val="22"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0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98954813">
    <w:abstractNumId w:val="33"/>
  </w:num>
  <w:num w:numId="2" w16cid:durableId="1963225896">
    <w:abstractNumId w:val="38"/>
  </w:num>
  <w:num w:numId="3" w16cid:durableId="1410617058">
    <w:abstractNumId w:val="27"/>
  </w:num>
  <w:num w:numId="4" w16cid:durableId="1151949436">
    <w:abstractNumId w:val="24"/>
  </w:num>
  <w:num w:numId="5" w16cid:durableId="865365692">
    <w:abstractNumId w:val="18"/>
  </w:num>
  <w:num w:numId="6" w16cid:durableId="1612395643">
    <w:abstractNumId w:val="30"/>
  </w:num>
  <w:num w:numId="7" w16cid:durableId="1485127194">
    <w:abstractNumId w:val="34"/>
  </w:num>
  <w:num w:numId="8" w16cid:durableId="1602713851">
    <w:abstractNumId w:val="22"/>
  </w:num>
  <w:num w:numId="9" w16cid:durableId="541286784">
    <w:abstractNumId w:val="45"/>
  </w:num>
  <w:num w:numId="10" w16cid:durableId="1014457257">
    <w:abstractNumId w:val="50"/>
  </w:num>
  <w:num w:numId="11" w16cid:durableId="955333983">
    <w:abstractNumId w:val="19"/>
  </w:num>
  <w:num w:numId="12" w16cid:durableId="827089365">
    <w:abstractNumId w:val="48"/>
  </w:num>
  <w:num w:numId="13" w16cid:durableId="1891109941">
    <w:abstractNumId w:val="49"/>
  </w:num>
  <w:num w:numId="14" w16cid:durableId="1258059453">
    <w:abstractNumId w:val="12"/>
  </w:num>
  <w:num w:numId="15" w16cid:durableId="280263074">
    <w:abstractNumId w:val="25"/>
  </w:num>
  <w:num w:numId="16" w16cid:durableId="1867673953">
    <w:abstractNumId w:val="29"/>
  </w:num>
  <w:num w:numId="17" w16cid:durableId="925311766">
    <w:abstractNumId w:val="44"/>
  </w:num>
  <w:num w:numId="18" w16cid:durableId="1654990068">
    <w:abstractNumId w:val="21"/>
  </w:num>
  <w:num w:numId="19" w16cid:durableId="1917745798">
    <w:abstractNumId w:val="13"/>
  </w:num>
  <w:num w:numId="20" w16cid:durableId="503864422">
    <w:abstractNumId w:val="16"/>
  </w:num>
  <w:num w:numId="21" w16cid:durableId="1542402927">
    <w:abstractNumId w:val="39"/>
  </w:num>
  <w:num w:numId="22" w16cid:durableId="424302526">
    <w:abstractNumId w:val="17"/>
  </w:num>
  <w:num w:numId="23" w16cid:durableId="1547597390">
    <w:abstractNumId w:val="43"/>
  </w:num>
  <w:num w:numId="24" w16cid:durableId="1884323745">
    <w:abstractNumId w:val="41"/>
  </w:num>
  <w:num w:numId="25" w16cid:durableId="1174153572">
    <w:abstractNumId w:val="20"/>
  </w:num>
  <w:num w:numId="26" w16cid:durableId="56067829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074796">
    <w:abstractNumId w:val="4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0254387">
    <w:abstractNumId w:val="3"/>
  </w:num>
  <w:num w:numId="29" w16cid:durableId="317417533">
    <w:abstractNumId w:val="8"/>
  </w:num>
  <w:num w:numId="30" w16cid:durableId="642545425">
    <w:abstractNumId w:val="2"/>
  </w:num>
  <w:num w:numId="31" w16cid:durableId="1197280806">
    <w:abstractNumId w:val="37"/>
  </w:num>
  <w:num w:numId="32" w16cid:durableId="471798159">
    <w:abstractNumId w:val="11"/>
  </w:num>
  <w:num w:numId="33" w16cid:durableId="1713113855">
    <w:abstractNumId w:val="26"/>
  </w:num>
  <w:num w:numId="34" w16cid:durableId="442579339">
    <w:abstractNumId w:val="40"/>
  </w:num>
  <w:num w:numId="35" w16cid:durableId="341011957">
    <w:abstractNumId w:val="15"/>
  </w:num>
  <w:num w:numId="36" w16cid:durableId="734011913">
    <w:abstractNumId w:val="47"/>
  </w:num>
  <w:num w:numId="37" w16cid:durableId="1423602203">
    <w:abstractNumId w:val="14"/>
  </w:num>
  <w:num w:numId="38" w16cid:durableId="1493907813">
    <w:abstractNumId w:val="10"/>
  </w:num>
  <w:num w:numId="39" w16cid:durableId="1332877239">
    <w:abstractNumId w:val="23"/>
  </w:num>
  <w:num w:numId="40" w16cid:durableId="1007362134">
    <w:abstractNumId w:val="35"/>
  </w:num>
  <w:num w:numId="41" w16cid:durableId="1652712368">
    <w:abstractNumId w:val="31"/>
  </w:num>
  <w:num w:numId="42" w16cid:durableId="19206707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5879732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32"/>
    <w:rsid w:val="0000234F"/>
    <w:rsid w:val="0000347E"/>
    <w:rsid w:val="00004870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14BC"/>
    <w:rsid w:val="00031734"/>
    <w:rsid w:val="000335A0"/>
    <w:rsid w:val="00033E37"/>
    <w:rsid w:val="00034EEC"/>
    <w:rsid w:val="0003703F"/>
    <w:rsid w:val="000379F7"/>
    <w:rsid w:val="00041617"/>
    <w:rsid w:val="00042263"/>
    <w:rsid w:val="00042B17"/>
    <w:rsid w:val="000443C0"/>
    <w:rsid w:val="00044B6B"/>
    <w:rsid w:val="000479C4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7A6"/>
    <w:rsid w:val="00080D85"/>
    <w:rsid w:val="000812A3"/>
    <w:rsid w:val="00084151"/>
    <w:rsid w:val="0008462A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6204"/>
    <w:rsid w:val="000C6D2A"/>
    <w:rsid w:val="000D40FD"/>
    <w:rsid w:val="000E05B9"/>
    <w:rsid w:val="000E1B13"/>
    <w:rsid w:val="000E4328"/>
    <w:rsid w:val="000E4E2A"/>
    <w:rsid w:val="000E7F53"/>
    <w:rsid w:val="000F4F96"/>
    <w:rsid w:val="0010294D"/>
    <w:rsid w:val="00102A85"/>
    <w:rsid w:val="00102C0C"/>
    <w:rsid w:val="00103155"/>
    <w:rsid w:val="001048DC"/>
    <w:rsid w:val="001054D9"/>
    <w:rsid w:val="00112018"/>
    <w:rsid w:val="00114AAA"/>
    <w:rsid w:val="00114EE9"/>
    <w:rsid w:val="00116906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5D7A"/>
    <w:rsid w:val="00197122"/>
    <w:rsid w:val="001979DB"/>
    <w:rsid w:val="001A4C70"/>
    <w:rsid w:val="001A5611"/>
    <w:rsid w:val="001B000A"/>
    <w:rsid w:val="001B22FC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0DC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6CA0"/>
    <w:rsid w:val="00227E39"/>
    <w:rsid w:val="00233770"/>
    <w:rsid w:val="00241C6C"/>
    <w:rsid w:val="002447F6"/>
    <w:rsid w:val="00246A11"/>
    <w:rsid w:val="00252051"/>
    <w:rsid w:val="00254603"/>
    <w:rsid w:val="00254FE0"/>
    <w:rsid w:val="00255734"/>
    <w:rsid w:val="00256EDD"/>
    <w:rsid w:val="00257369"/>
    <w:rsid w:val="0026141D"/>
    <w:rsid w:val="00261B89"/>
    <w:rsid w:val="00261D3E"/>
    <w:rsid w:val="0026568F"/>
    <w:rsid w:val="0026706B"/>
    <w:rsid w:val="002678AB"/>
    <w:rsid w:val="00271D38"/>
    <w:rsid w:val="00272B8B"/>
    <w:rsid w:val="00272E2B"/>
    <w:rsid w:val="002814D4"/>
    <w:rsid w:val="002837ED"/>
    <w:rsid w:val="00283E85"/>
    <w:rsid w:val="0029089A"/>
    <w:rsid w:val="0029492E"/>
    <w:rsid w:val="002953C0"/>
    <w:rsid w:val="002A2237"/>
    <w:rsid w:val="002A2640"/>
    <w:rsid w:val="002A4CEF"/>
    <w:rsid w:val="002A5876"/>
    <w:rsid w:val="002A7F4E"/>
    <w:rsid w:val="002B6740"/>
    <w:rsid w:val="002C0CBA"/>
    <w:rsid w:val="002C185C"/>
    <w:rsid w:val="002C253B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E578B"/>
    <w:rsid w:val="002F0291"/>
    <w:rsid w:val="002F16D6"/>
    <w:rsid w:val="002F26C4"/>
    <w:rsid w:val="002F79CA"/>
    <w:rsid w:val="003000F2"/>
    <w:rsid w:val="00300746"/>
    <w:rsid w:val="00302515"/>
    <w:rsid w:val="00302B07"/>
    <w:rsid w:val="00306103"/>
    <w:rsid w:val="003062AC"/>
    <w:rsid w:val="00307BEF"/>
    <w:rsid w:val="00310A34"/>
    <w:rsid w:val="0031370D"/>
    <w:rsid w:val="00313888"/>
    <w:rsid w:val="00313B93"/>
    <w:rsid w:val="00315240"/>
    <w:rsid w:val="0032032A"/>
    <w:rsid w:val="00320DC8"/>
    <w:rsid w:val="003250C8"/>
    <w:rsid w:val="00325720"/>
    <w:rsid w:val="00327599"/>
    <w:rsid w:val="00330A77"/>
    <w:rsid w:val="00331D6C"/>
    <w:rsid w:val="0033364D"/>
    <w:rsid w:val="00333E3F"/>
    <w:rsid w:val="00333F61"/>
    <w:rsid w:val="00334999"/>
    <w:rsid w:val="0033501F"/>
    <w:rsid w:val="00341028"/>
    <w:rsid w:val="003429D7"/>
    <w:rsid w:val="00346DE4"/>
    <w:rsid w:val="003472FE"/>
    <w:rsid w:val="00350282"/>
    <w:rsid w:val="00351E47"/>
    <w:rsid w:val="00353E34"/>
    <w:rsid w:val="00354735"/>
    <w:rsid w:val="003548BD"/>
    <w:rsid w:val="00356CFA"/>
    <w:rsid w:val="003600E2"/>
    <w:rsid w:val="00362C90"/>
    <w:rsid w:val="00363983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442C"/>
    <w:rsid w:val="00386C8E"/>
    <w:rsid w:val="00387243"/>
    <w:rsid w:val="00390B8E"/>
    <w:rsid w:val="00392B0F"/>
    <w:rsid w:val="00392B43"/>
    <w:rsid w:val="00392F4F"/>
    <w:rsid w:val="00394CB7"/>
    <w:rsid w:val="00396AE5"/>
    <w:rsid w:val="003A09C4"/>
    <w:rsid w:val="003A1529"/>
    <w:rsid w:val="003A1A6D"/>
    <w:rsid w:val="003A21AC"/>
    <w:rsid w:val="003A2551"/>
    <w:rsid w:val="003A41B1"/>
    <w:rsid w:val="003A4DC1"/>
    <w:rsid w:val="003A5A9D"/>
    <w:rsid w:val="003A5E55"/>
    <w:rsid w:val="003A60ED"/>
    <w:rsid w:val="003B13A9"/>
    <w:rsid w:val="003B6F73"/>
    <w:rsid w:val="003C1DD4"/>
    <w:rsid w:val="003C48F1"/>
    <w:rsid w:val="003C4B19"/>
    <w:rsid w:val="003C5D02"/>
    <w:rsid w:val="003C659A"/>
    <w:rsid w:val="003C7514"/>
    <w:rsid w:val="003D1ED1"/>
    <w:rsid w:val="003D4FCB"/>
    <w:rsid w:val="003D716D"/>
    <w:rsid w:val="003D7A79"/>
    <w:rsid w:val="003E464A"/>
    <w:rsid w:val="003E70A9"/>
    <w:rsid w:val="003E719D"/>
    <w:rsid w:val="003F0669"/>
    <w:rsid w:val="003F3E9E"/>
    <w:rsid w:val="003F49E2"/>
    <w:rsid w:val="003F503B"/>
    <w:rsid w:val="003F5826"/>
    <w:rsid w:val="003F60D2"/>
    <w:rsid w:val="00400003"/>
    <w:rsid w:val="00400735"/>
    <w:rsid w:val="00404444"/>
    <w:rsid w:val="00404595"/>
    <w:rsid w:val="00405505"/>
    <w:rsid w:val="00410D38"/>
    <w:rsid w:val="0041331B"/>
    <w:rsid w:val="00414CF9"/>
    <w:rsid w:val="00420580"/>
    <w:rsid w:val="00420644"/>
    <w:rsid w:val="00422FC5"/>
    <w:rsid w:val="00423457"/>
    <w:rsid w:val="004245B7"/>
    <w:rsid w:val="00425104"/>
    <w:rsid w:val="004274C1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54ECA"/>
    <w:rsid w:val="00460E98"/>
    <w:rsid w:val="00460EBC"/>
    <w:rsid w:val="004617BB"/>
    <w:rsid w:val="00462A4F"/>
    <w:rsid w:val="004630E7"/>
    <w:rsid w:val="0046316E"/>
    <w:rsid w:val="004639B5"/>
    <w:rsid w:val="0047062C"/>
    <w:rsid w:val="00477ADD"/>
    <w:rsid w:val="00477FCF"/>
    <w:rsid w:val="00480630"/>
    <w:rsid w:val="00480774"/>
    <w:rsid w:val="004815D3"/>
    <w:rsid w:val="004825FF"/>
    <w:rsid w:val="00483B12"/>
    <w:rsid w:val="00484317"/>
    <w:rsid w:val="00484520"/>
    <w:rsid w:val="00485B52"/>
    <w:rsid w:val="00490F36"/>
    <w:rsid w:val="004934C5"/>
    <w:rsid w:val="00494A82"/>
    <w:rsid w:val="00494BF8"/>
    <w:rsid w:val="0049543B"/>
    <w:rsid w:val="0049585E"/>
    <w:rsid w:val="004A1963"/>
    <w:rsid w:val="004A50BC"/>
    <w:rsid w:val="004A57A5"/>
    <w:rsid w:val="004A731F"/>
    <w:rsid w:val="004A76EB"/>
    <w:rsid w:val="004A7E36"/>
    <w:rsid w:val="004B50F0"/>
    <w:rsid w:val="004B5569"/>
    <w:rsid w:val="004B5584"/>
    <w:rsid w:val="004C0C45"/>
    <w:rsid w:val="004C1036"/>
    <w:rsid w:val="004C10D6"/>
    <w:rsid w:val="004C2620"/>
    <w:rsid w:val="004C52C0"/>
    <w:rsid w:val="004C6EE4"/>
    <w:rsid w:val="004D17C9"/>
    <w:rsid w:val="004D4CCE"/>
    <w:rsid w:val="004D63E9"/>
    <w:rsid w:val="004E14D2"/>
    <w:rsid w:val="004E2748"/>
    <w:rsid w:val="004E3410"/>
    <w:rsid w:val="004E4827"/>
    <w:rsid w:val="004E5DD6"/>
    <w:rsid w:val="004E6C13"/>
    <w:rsid w:val="004E6D1D"/>
    <w:rsid w:val="004E7F7A"/>
    <w:rsid w:val="004F1DB6"/>
    <w:rsid w:val="004F31B5"/>
    <w:rsid w:val="004F4AC8"/>
    <w:rsid w:val="00502287"/>
    <w:rsid w:val="005038D7"/>
    <w:rsid w:val="005065B3"/>
    <w:rsid w:val="00510327"/>
    <w:rsid w:val="00511C0E"/>
    <w:rsid w:val="00511D6F"/>
    <w:rsid w:val="005127C5"/>
    <w:rsid w:val="005128AA"/>
    <w:rsid w:val="005131C0"/>
    <w:rsid w:val="005140D4"/>
    <w:rsid w:val="005144AB"/>
    <w:rsid w:val="00515E60"/>
    <w:rsid w:val="00516445"/>
    <w:rsid w:val="0051755C"/>
    <w:rsid w:val="00522BE4"/>
    <w:rsid w:val="00531804"/>
    <w:rsid w:val="005327E3"/>
    <w:rsid w:val="00532D41"/>
    <w:rsid w:val="00532DC9"/>
    <w:rsid w:val="00534E6E"/>
    <w:rsid w:val="00535003"/>
    <w:rsid w:val="00535B3B"/>
    <w:rsid w:val="0054161F"/>
    <w:rsid w:val="00541932"/>
    <w:rsid w:val="00542999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96D74"/>
    <w:rsid w:val="005973E7"/>
    <w:rsid w:val="005976FC"/>
    <w:rsid w:val="005A1915"/>
    <w:rsid w:val="005A3AF6"/>
    <w:rsid w:val="005A4EF6"/>
    <w:rsid w:val="005A5899"/>
    <w:rsid w:val="005A7D9C"/>
    <w:rsid w:val="005B588A"/>
    <w:rsid w:val="005C02F8"/>
    <w:rsid w:val="005C13F5"/>
    <w:rsid w:val="005C1C2E"/>
    <w:rsid w:val="005C2B74"/>
    <w:rsid w:val="005C2C1B"/>
    <w:rsid w:val="005C52B4"/>
    <w:rsid w:val="005C74D9"/>
    <w:rsid w:val="005D3855"/>
    <w:rsid w:val="005D3E53"/>
    <w:rsid w:val="005D49B2"/>
    <w:rsid w:val="005E109B"/>
    <w:rsid w:val="005E25BB"/>
    <w:rsid w:val="005E3921"/>
    <w:rsid w:val="005F248D"/>
    <w:rsid w:val="005F250D"/>
    <w:rsid w:val="005F3C52"/>
    <w:rsid w:val="005F51FC"/>
    <w:rsid w:val="005F53FF"/>
    <w:rsid w:val="005F73BE"/>
    <w:rsid w:val="00601FA4"/>
    <w:rsid w:val="006042A2"/>
    <w:rsid w:val="00606915"/>
    <w:rsid w:val="00607413"/>
    <w:rsid w:val="00607529"/>
    <w:rsid w:val="00607E94"/>
    <w:rsid w:val="0061554F"/>
    <w:rsid w:val="0062257E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4B1"/>
    <w:rsid w:val="00672FAA"/>
    <w:rsid w:val="006739C2"/>
    <w:rsid w:val="0067561C"/>
    <w:rsid w:val="00676A72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05A2"/>
    <w:rsid w:val="006A38F2"/>
    <w:rsid w:val="006A54E0"/>
    <w:rsid w:val="006B004E"/>
    <w:rsid w:val="006B48EB"/>
    <w:rsid w:val="006B6563"/>
    <w:rsid w:val="006B65EA"/>
    <w:rsid w:val="006B6D15"/>
    <w:rsid w:val="006C1399"/>
    <w:rsid w:val="006C3D0A"/>
    <w:rsid w:val="006C3D86"/>
    <w:rsid w:val="006C408B"/>
    <w:rsid w:val="006C4AB8"/>
    <w:rsid w:val="006C5B73"/>
    <w:rsid w:val="006D0804"/>
    <w:rsid w:val="006D2130"/>
    <w:rsid w:val="006D262F"/>
    <w:rsid w:val="006D2F13"/>
    <w:rsid w:val="006D4C80"/>
    <w:rsid w:val="006D7514"/>
    <w:rsid w:val="006E2914"/>
    <w:rsid w:val="006E3411"/>
    <w:rsid w:val="006E500A"/>
    <w:rsid w:val="006E7876"/>
    <w:rsid w:val="006E797B"/>
    <w:rsid w:val="006E7E6C"/>
    <w:rsid w:val="006F02D0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1806"/>
    <w:rsid w:val="00722E1D"/>
    <w:rsid w:val="00725372"/>
    <w:rsid w:val="0072685B"/>
    <w:rsid w:val="007274E5"/>
    <w:rsid w:val="00727E97"/>
    <w:rsid w:val="007308DE"/>
    <w:rsid w:val="00730CDE"/>
    <w:rsid w:val="0073327C"/>
    <w:rsid w:val="00733CAF"/>
    <w:rsid w:val="00734D6E"/>
    <w:rsid w:val="007358E6"/>
    <w:rsid w:val="00737587"/>
    <w:rsid w:val="00744FF5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4DE6"/>
    <w:rsid w:val="007763E7"/>
    <w:rsid w:val="00777472"/>
    <w:rsid w:val="0078061D"/>
    <w:rsid w:val="00780A2C"/>
    <w:rsid w:val="007843F3"/>
    <w:rsid w:val="00784738"/>
    <w:rsid w:val="007877E3"/>
    <w:rsid w:val="00787E16"/>
    <w:rsid w:val="00791CDB"/>
    <w:rsid w:val="00792EE6"/>
    <w:rsid w:val="00793775"/>
    <w:rsid w:val="0079444B"/>
    <w:rsid w:val="00795DFE"/>
    <w:rsid w:val="007A0335"/>
    <w:rsid w:val="007A7C26"/>
    <w:rsid w:val="007B21B2"/>
    <w:rsid w:val="007B5935"/>
    <w:rsid w:val="007C0CCF"/>
    <w:rsid w:val="007C4815"/>
    <w:rsid w:val="007C62EE"/>
    <w:rsid w:val="007C73C6"/>
    <w:rsid w:val="007D29F5"/>
    <w:rsid w:val="007D2EDC"/>
    <w:rsid w:val="007D5D10"/>
    <w:rsid w:val="007E08D6"/>
    <w:rsid w:val="007E14E8"/>
    <w:rsid w:val="007E1650"/>
    <w:rsid w:val="007E388B"/>
    <w:rsid w:val="007E6310"/>
    <w:rsid w:val="007F34EC"/>
    <w:rsid w:val="007F3A71"/>
    <w:rsid w:val="007F3FE7"/>
    <w:rsid w:val="007F4967"/>
    <w:rsid w:val="007F4FAE"/>
    <w:rsid w:val="007F76A1"/>
    <w:rsid w:val="007F7A95"/>
    <w:rsid w:val="00801BB2"/>
    <w:rsid w:val="00802C0B"/>
    <w:rsid w:val="00803828"/>
    <w:rsid w:val="008058C6"/>
    <w:rsid w:val="008079C8"/>
    <w:rsid w:val="00807F68"/>
    <w:rsid w:val="00810A21"/>
    <w:rsid w:val="008115F9"/>
    <w:rsid w:val="00812831"/>
    <w:rsid w:val="00813771"/>
    <w:rsid w:val="008168BB"/>
    <w:rsid w:val="00817606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4F25"/>
    <w:rsid w:val="008454AD"/>
    <w:rsid w:val="00845544"/>
    <w:rsid w:val="00851265"/>
    <w:rsid w:val="00852689"/>
    <w:rsid w:val="008529F2"/>
    <w:rsid w:val="00853712"/>
    <w:rsid w:val="00854866"/>
    <w:rsid w:val="00855CCF"/>
    <w:rsid w:val="00855F96"/>
    <w:rsid w:val="0085612C"/>
    <w:rsid w:val="00856993"/>
    <w:rsid w:val="00857561"/>
    <w:rsid w:val="008575C7"/>
    <w:rsid w:val="00860A81"/>
    <w:rsid w:val="008620C2"/>
    <w:rsid w:val="00862263"/>
    <w:rsid w:val="00863213"/>
    <w:rsid w:val="008674E4"/>
    <w:rsid w:val="00870062"/>
    <w:rsid w:val="00870445"/>
    <w:rsid w:val="00872D84"/>
    <w:rsid w:val="00892186"/>
    <w:rsid w:val="00896C0F"/>
    <w:rsid w:val="008973CF"/>
    <w:rsid w:val="00897D37"/>
    <w:rsid w:val="008A0763"/>
    <w:rsid w:val="008A10C0"/>
    <w:rsid w:val="008A1345"/>
    <w:rsid w:val="008A27B1"/>
    <w:rsid w:val="008A41DF"/>
    <w:rsid w:val="008A47D9"/>
    <w:rsid w:val="008A58B3"/>
    <w:rsid w:val="008B11F9"/>
    <w:rsid w:val="008B3B91"/>
    <w:rsid w:val="008B504A"/>
    <w:rsid w:val="008B7131"/>
    <w:rsid w:val="008C0DDD"/>
    <w:rsid w:val="008C31E3"/>
    <w:rsid w:val="008C4D9D"/>
    <w:rsid w:val="008C5A0B"/>
    <w:rsid w:val="008C5EBB"/>
    <w:rsid w:val="008C6142"/>
    <w:rsid w:val="008C7516"/>
    <w:rsid w:val="008D1ABD"/>
    <w:rsid w:val="008D38B4"/>
    <w:rsid w:val="008D4C64"/>
    <w:rsid w:val="008D5AC9"/>
    <w:rsid w:val="008D7041"/>
    <w:rsid w:val="008E26D6"/>
    <w:rsid w:val="008E4166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4745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47D6E"/>
    <w:rsid w:val="009510D6"/>
    <w:rsid w:val="009516CD"/>
    <w:rsid w:val="00952F96"/>
    <w:rsid w:val="0095353E"/>
    <w:rsid w:val="00953976"/>
    <w:rsid w:val="009568A3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9EB"/>
    <w:rsid w:val="00966BB2"/>
    <w:rsid w:val="009829D9"/>
    <w:rsid w:val="00983423"/>
    <w:rsid w:val="00983D87"/>
    <w:rsid w:val="00984A41"/>
    <w:rsid w:val="0098603A"/>
    <w:rsid w:val="009863C6"/>
    <w:rsid w:val="00990BF1"/>
    <w:rsid w:val="009952C7"/>
    <w:rsid w:val="009970AA"/>
    <w:rsid w:val="009A0530"/>
    <w:rsid w:val="009A410D"/>
    <w:rsid w:val="009A4C9A"/>
    <w:rsid w:val="009A5616"/>
    <w:rsid w:val="009A63E0"/>
    <w:rsid w:val="009A72D7"/>
    <w:rsid w:val="009B10C5"/>
    <w:rsid w:val="009B61AB"/>
    <w:rsid w:val="009C0A20"/>
    <w:rsid w:val="009C2904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83"/>
    <w:rsid w:val="009D6C0A"/>
    <w:rsid w:val="009E13F4"/>
    <w:rsid w:val="009E1C8A"/>
    <w:rsid w:val="009E3C0C"/>
    <w:rsid w:val="009E68BC"/>
    <w:rsid w:val="009E6B1D"/>
    <w:rsid w:val="009F246A"/>
    <w:rsid w:val="009F3788"/>
    <w:rsid w:val="009F41F4"/>
    <w:rsid w:val="009F7330"/>
    <w:rsid w:val="00A01864"/>
    <w:rsid w:val="00A0223C"/>
    <w:rsid w:val="00A05579"/>
    <w:rsid w:val="00A05C0F"/>
    <w:rsid w:val="00A06B79"/>
    <w:rsid w:val="00A06C60"/>
    <w:rsid w:val="00A1134B"/>
    <w:rsid w:val="00A1202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24E2"/>
    <w:rsid w:val="00A431D6"/>
    <w:rsid w:val="00A45ED0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40BC"/>
    <w:rsid w:val="00A85586"/>
    <w:rsid w:val="00A9175F"/>
    <w:rsid w:val="00A91FE0"/>
    <w:rsid w:val="00A97F70"/>
    <w:rsid w:val="00AA4266"/>
    <w:rsid w:val="00AA5D71"/>
    <w:rsid w:val="00AA6427"/>
    <w:rsid w:val="00AB058C"/>
    <w:rsid w:val="00AB18DE"/>
    <w:rsid w:val="00AB2527"/>
    <w:rsid w:val="00AC11CD"/>
    <w:rsid w:val="00AC2D83"/>
    <w:rsid w:val="00AC4555"/>
    <w:rsid w:val="00AC4C9D"/>
    <w:rsid w:val="00AC5669"/>
    <w:rsid w:val="00AC754C"/>
    <w:rsid w:val="00AC75B5"/>
    <w:rsid w:val="00AC780F"/>
    <w:rsid w:val="00AD34D0"/>
    <w:rsid w:val="00AD3D26"/>
    <w:rsid w:val="00AD55FC"/>
    <w:rsid w:val="00AD72B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1419"/>
    <w:rsid w:val="00AF2E5E"/>
    <w:rsid w:val="00AF4F4E"/>
    <w:rsid w:val="00AF4FAF"/>
    <w:rsid w:val="00AF5299"/>
    <w:rsid w:val="00AF6582"/>
    <w:rsid w:val="00B01A2A"/>
    <w:rsid w:val="00B02E5B"/>
    <w:rsid w:val="00B037A4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CA4"/>
    <w:rsid w:val="00B47146"/>
    <w:rsid w:val="00B52161"/>
    <w:rsid w:val="00B53B07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642A"/>
    <w:rsid w:val="00B87C19"/>
    <w:rsid w:val="00B906F6"/>
    <w:rsid w:val="00B9124A"/>
    <w:rsid w:val="00B914B6"/>
    <w:rsid w:val="00B92118"/>
    <w:rsid w:val="00B933A6"/>
    <w:rsid w:val="00B9651A"/>
    <w:rsid w:val="00B969EC"/>
    <w:rsid w:val="00BA1A68"/>
    <w:rsid w:val="00BA1A8D"/>
    <w:rsid w:val="00BA2601"/>
    <w:rsid w:val="00BA2D98"/>
    <w:rsid w:val="00BA3337"/>
    <w:rsid w:val="00BA4BBD"/>
    <w:rsid w:val="00BA5456"/>
    <w:rsid w:val="00BA5C7E"/>
    <w:rsid w:val="00BA6E1A"/>
    <w:rsid w:val="00BB19B8"/>
    <w:rsid w:val="00BB7015"/>
    <w:rsid w:val="00BC077D"/>
    <w:rsid w:val="00BC4A55"/>
    <w:rsid w:val="00BC4AEA"/>
    <w:rsid w:val="00BD00E5"/>
    <w:rsid w:val="00BD1112"/>
    <w:rsid w:val="00BD2D8F"/>
    <w:rsid w:val="00BD7949"/>
    <w:rsid w:val="00BE087A"/>
    <w:rsid w:val="00BE0A7B"/>
    <w:rsid w:val="00BE28EE"/>
    <w:rsid w:val="00BE38A8"/>
    <w:rsid w:val="00BE4CF5"/>
    <w:rsid w:val="00BE6058"/>
    <w:rsid w:val="00BE64B2"/>
    <w:rsid w:val="00BF15F1"/>
    <w:rsid w:val="00BF1BAE"/>
    <w:rsid w:val="00BF287F"/>
    <w:rsid w:val="00BF3244"/>
    <w:rsid w:val="00BF353D"/>
    <w:rsid w:val="00BF78FD"/>
    <w:rsid w:val="00C015A6"/>
    <w:rsid w:val="00C0164D"/>
    <w:rsid w:val="00C02626"/>
    <w:rsid w:val="00C02FE9"/>
    <w:rsid w:val="00C10C91"/>
    <w:rsid w:val="00C12D87"/>
    <w:rsid w:val="00C14458"/>
    <w:rsid w:val="00C153BB"/>
    <w:rsid w:val="00C228C5"/>
    <w:rsid w:val="00C22F62"/>
    <w:rsid w:val="00C23299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52EE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1637"/>
    <w:rsid w:val="00C9266C"/>
    <w:rsid w:val="00C97C1D"/>
    <w:rsid w:val="00CA152F"/>
    <w:rsid w:val="00CA4619"/>
    <w:rsid w:val="00CA4E25"/>
    <w:rsid w:val="00CB49E0"/>
    <w:rsid w:val="00CB6878"/>
    <w:rsid w:val="00CB6C60"/>
    <w:rsid w:val="00CC2C7F"/>
    <w:rsid w:val="00CC41E1"/>
    <w:rsid w:val="00CC43FF"/>
    <w:rsid w:val="00CC63D6"/>
    <w:rsid w:val="00CC7D03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1447"/>
    <w:rsid w:val="00CF2AC1"/>
    <w:rsid w:val="00CF2B9E"/>
    <w:rsid w:val="00CF2E3A"/>
    <w:rsid w:val="00CF3E72"/>
    <w:rsid w:val="00CF54DA"/>
    <w:rsid w:val="00D0269F"/>
    <w:rsid w:val="00D03942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6A6E"/>
    <w:rsid w:val="00D37E9A"/>
    <w:rsid w:val="00D40B46"/>
    <w:rsid w:val="00D4235E"/>
    <w:rsid w:val="00D43B7C"/>
    <w:rsid w:val="00D45251"/>
    <w:rsid w:val="00D45FA3"/>
    <w:rsid w:val="00D46306"/>
    <w:rsid w:val="00D4687A"/>
    <w:rsid w:val="00D46968"/>
    <w:rsid w:val="00D4799B"/>
    <w:rsid w:val="00D50CED"/>
    <w:rsid w:val="00D52D85"/>
    <w:rsid w:val="00D53466"/>
    <w:rsid w:val="00D53879"/>
    <w:rsid w:val="00D552A9"/>
    <w:rsid w:val="00D56446"/>
    <w:rsid w:val="00D6108E"/>
    <w:rsid w:val="00D61235"/>
    <w:rsid w:val="00D627DB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340"/>
    <w:rsid w:val="00D838D5"/>
    <w:rsid w:val="00D84681"/>
    <w:rsid w:val="00D86D1C"/>
    <w:rsid w:val="00D87117"/>
    <w:rsid w:val="00D871CB"/>
    <w:rsid w:val="00D91670"/>
    <w:rsid w:val="00D91C0B"/>
    <w:rsid w:val="00D93276"/>
    <w:rsid w:val="00D93CF7"/>
    <w:rsid w:val="00D96540"/>
    <w:rsid w:val="00DA3046"/>
    <w:rsid w:val="00DA509A"/>
    <w:rsid w:val="00DA7DDD"/>
    <w:rsid w:val="00DB17AA"/>
    <w:rsid w:val="00DB1FC3"/>
    <w:rsid w:val="00DB210B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0C7E"/>
    <w:rsid w:val="00DD2EAB"/>
    <w:rsid w:val="00DD3005"/>
    <w:rsid w:val="00DD377A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054D"/>
    <w:rsid w:val="00E110B9"/>
    <w:rsid w:val="00E11444"/>
    <w:rsid w:val="00E1313D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042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671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2C55"/>
    <w:rsid w:val="00E97562"/>
    <w:rsid w:val="00EA065A"/>
    <w:rsid w:val="00EA0715"/>
    <w:rsid w:val="00EA08B6"/>
    <w:rsid w:val="00EA2BDF"/>
    <w:rsid w:val="00EA393A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6B7B"/>
    <w:rsid w:val="00ED2E9C"/>
    <w:rsid w:val="00ED4C88"/>
    <w:rsid w:val="00EE318B"/>
    <w:rsid w:val="00EE3C74"/>
    <w:rsid w:val="00EE7A93"/>
    <w:rsid w:val="00EF0428"/>
    <w:rsid w:val="00EF07E9"/>
    <w:rsid w:val="00EF0C90"/>
    <w:rsid w:val="00EF19B7"/>
    <w:rsid w:val="00EF1B4A"/>
    <w:rsid w:val="00EF2963"/>
    <w:rsid w:val="00EF39FF"/>
    <w:rsid w:val="00F0084C"/>
    <w:rsid w:val="00F042DF"/>
    <w:rsid w:val="00F047F5"/>
    <w:rsid w:val="00F05931"/>
    <w:rsid w:val="00F05BE3"/>
    <w:rsid w:val="00F05C67"/>
    <w:rsid w:val="00F11020"/>
    <w:rsid w:val="00F1323B"/>
    <w:rsid w:val="00F13A98"/>
    <w:rsid w:val="00F21C6C"/>
    <w:rsid w:val="00F21EE8"/>
    <w:rsid w:val="00F226D3"/>
    <w:rsid w:val="00F237E1"/>
    <w:rsid w:val="00F24EFE"/>
    <w:rsid w:val="00F25E45"/>
    <w:rsid w:val="00F26E45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0F5F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05FC"/>
    <w:rsid w:val="00F920EB"/>
    <w:rsid w:val="00F92BD6"/>
    <w:rsid w:val="00F957A1"/>
    <w:rsid w:val="00FA0A3C"/>
    <w:rsid w:val="00FA12D9"/>
    <w:rsid w:val="00FA1C7E"/>
    <w:rsid w:val="00FB1331"/>
    <w:rsid w:val="00FB2E1F"/>
    <w:rsid w:val="00FC0A58"/>
    <w:rsid w:val="00FC1440"/>
    <w:rsid w:val="00FC51CC"/>
    <w:rsid w:val="00FC7FCD"/>
    <w:rsid w:val="00FD0595"/>
    <w:rsid w:val="00FD24DC"/>
    <w:rsid w:val="00FD2552"/>
    <w:rsid w:val="00FD27EC"/>
    <w:rsid w:val="00FD77B3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378F6"/>
  <w15:docId w15:val="{6976C473-5B4C-4671-925E-87F21C1B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18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C0F04-7B8F-44D9-B749-E19C5DFC8C5E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2.xml><?xml version="1.0" encoding="utf-8"?>
<ds:datastoreItem xmlns:ds="http://schemas.openxmlformats.org/officeDocument/2006/customXml" ds:itemID="{41F6FC92-5CD7-4906-8AFF-043660A3D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25A4A-3D8D-4B0D-BFBB-59320A8DA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Krzysztof Pawlik</cp:lastModifiedBy>
  <cp:revision>27</cp:revision>
  <cp:lastPrinted>2020-12-21T08:19:00Z</cp:lastPrinted>
  <dcterms:created xsi:type="dcterms:W3CDTF">2023-11-22T13:03:00Z</dcterms:created>
  <dcterms:modified xsi:type="dcterms:W3CDTF">2024-07-26T07:45:00Z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