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9C" w:rsidRDefault="00206C9C" w:rsidP="00206C9C">
      <w:pPr>
        <w:jc w:val="right"/>
        <w:rPr>
          <w:rFonts w:cstheme="majorHAnsi"/>
          <w:b/>
        </w:rPr>
      </w:pPr>
      <w:r w:rsidRPr="00097E0A">
        <w:rPr>
          <w:rFonts w:cstheme="majorHAnsi"/>
          <w:b/>
        </w:rPr>
        <w:t>Załącznik nr 3</w:t>
      </w:r>
      <w:r>
        <w:rPr>
          <w:rFonts w:cstheme="majorHAnsi"/>
          <w:b/>
        </w:rPr>
        <w:t>- wykaz osób</w:t>
      </w:r>
    </w:p>
    <w:p w:rsidR="00206C9C" w:rsidRPr="009A2A37" w:rsidRDefault="00206C9C" w:rsidP="00206C9C">
      <w:pPr>
        <w:jc w:val="right"/>
        <w:rPr>
          <w:rFonts w:cstheme="majorHAnsi"/>
          <w:b/>
        </w:rPr>
      </w:pPr>
    </w:p>
    <w:p w:rsidR="00206C9C" w:rsidRPr="00097E0A" w:rsidRDefault="00206C9C" w:rsidP="00206C9C">
      <w:pPr>
        <w:rPr>
          <w:rFonts w:cstheme="majorHAnsi"/>
        </w:rPr>
      </w:pPr>
      <w:r w:rsidRPr="00097E0A">
        <w:rPr>
          <w:rFonts w:cstheme="majorHAnsi"/>
        </w:rPr>
        <w:t>…………………………………………</w:t>
      </w:r>
      <w:r>
        <w:rPr>
          <w:rFonts w:cstheme="majorHAnsi"/>
        </w:rPr>
        <w:t>…………………</w:t>
      </w:r>
    </w:p>
    <w:p w:rsidR="00206C9C" w:rsidRPr="00097E0A" w:rsidRDefault="00206C9C" w:rsidP="00206C9C">
      <w:pPr>
        <w:rPr>
          <w:rFonts w:cstheme="majorHAnsi"/>
        </w:rPr>
      </w:pPr>
      <w:r w:rsidRPr="00097E0A">
        <w:rPr>
          <w:rFonts w:cstheme="majorHAnsi"/>
        </w:rPr>
        <w:t>Nazwa i adres Wykonawcy</w:t>
      </w:r>
      <w:r w:rsidR="006A30EA">
        <w:rPr>
          <w:rFonts w:cstheme="majorHAnsi"/>
        </w:rPr>
        <w:t xml:space="preserve"> lub pieczęć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206C9C" w:rsidRPr="00097E0A" w:rsidTr="005818E8">
        <w:trPr>
          <w:trHeight w:val="418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lang w:eastAsia="pl-PL"/>
              </w:rPr>
            </w:pPr>
            <w:r w:rsidRPr="00097E0A">
              <w:rPr>
                <w:rFonts w:cstheme="majorHAnsi"/>
                <w:b/>
                <w:lang w:eastAsia="pl-PL"/>
              </w:rPr>
              <w:t>Wykaz osób, które będą uczestniczyć w wykonywaniu zamówienia</w:t>
            </w:r>
          </w:p>
        </w:tc>
      </w:tr>
    </w:tbl>
    <w:p w:rsidR="00206C9C" w:rsidRPr="00097E0A" w:rsidRDefault="00206C9C" w:rsidP="00206C9C">
      <w:pPr>
        <w:widowControl w:val="0"/>
        <w:autoSpaceDE w:val="0"/>
        <w:autoSpaceDN w:val="0"/>
        <w:adjustRightInd w:val="0"/>
        <w:rPr>
          <w:rFonts w:cstheme="majorHAnsi"/>
          <w:lang w:eastAsia="pl-PL"/>
        </w:rPr>
      </w:pPr>
    </w:p>
    <w:p w:rsidR="00206C9C" w:rsidRPr="003B33E4" w:rsidRDefault="00206C9C" w:rsidP="00206C9C">
      <w:pPr>
        <w:rPr>
          <w:rFonts w:asciiTheme="minorHAnsi" w:hAnsiTheme="minorHAnsi" w:cstheme="majorHAnsi"/>
          <w:b/>
          <w:bCs/>
          <w:lang w:eastAsia="pl-PL"/>
        </w:rPr>
      </w:pPr>
      <w:r w:rsidRPr="003B33E4">
        <w:rPr>
          <w:rFonts w:asciiTheme="minorHAnsi" w:hAnsiTheme="minorHAnsi" w:cstheme="majorHAnsi"/>
          <w:lang w:eastAsia="pl-PL"/>
        </w:rPr>
        <w:t xml:space="preserve">Składając ofertę na </w:t>
      </w:r>
      <w:r w:rsidRPr="003B33E4">
        <w:rPr>
          <w:rFonts w:asciiTheme="minorHAnsi" w:hAnsiTheme="minorHAnsi"/>
        </w:rPr>
        <w:t xml:space="preserve"> </w:t>
      </w:r>
      <w:r w:rsidRPr="003B33E4">
        <w:rPr>
          <w:rFonts w:asciiTheme="minorHAnsi" w:hAnsiTheme="minorHAnsi" w:cstheme="majorHAnsi"/>
          <w:b/>
        </w:rPr>
        <w:t>Pełnienie</w:t>
      </w:r>
      <w:r w:rsidR="003B33E4" w:rsidRPr="003B33E4">
        <w:rPr>
          <w:rFonts w:asciiTheme="minorHAnsi" w:hAnsiTheme="minorHAnsi" w:cstheme="majorHAnsi"/>
          <w:b/>
        </w:rPr>
        <w:t xml:space="preserve"> funkcji Inspektora</w:t>
      </w:r>
      <w:r w:rsidRPr="003B33E4">
        <w:rPr>
          <w:rFonts w:asciiTheme="minorHAnsi" w:hAnsiTheme="minorHAnsi" w:cstheme="majorHAnsi"/>
          <w:b/>
        </w:rPr>
        <w:t xml:space="preserve"> nadzoru inwestorskiego na zadaniu </w:t>
      </w:r>
      <w:r w:rsidR="002A2971" w:rsidRPr="003B33E4">
        <w:rPr>
          <w:rFonts w:asciiTheme="minorHAnsi" w:hAnsiTheme="minorHAnsi" w:cs="Tahoma"/>
          <w:b/>
          <w:bCs/>
        </w:rPr>
        <w:t>„</w:t>
      </w:r>
      <w:r w:rsidR="002A2971" w:rsidRPr="003B33E4">
        <w:rPr>
          <w:rFonts w:asciiTheme="minorHAnsi" w:hAnsiTheme="minorHAnsi"/>
          <w:b/>
        </w:rPr>
        <w:t xml:space="preserve">Rozbudowa i przebudowa szkoły podstawowej w </w:t>
      </w:r>
      <w:proofErr w:type="spellStart"/>
      <w:r w:rsidR="002A2971" w:rsidRPr="003B33E4">
        <w:rPr>
          <w:rFonts w:asciiTheme="minorHAnsi" w:hAnsiTheme="minorHAnsi"/>
          <w:b/>
        </w:rPr>
        <w:t>Ociesękach</w:t>
      </w:r>
      <w:proofErr w:type="spellEnd"/>
      <w:r w:rsidR="002A2971" w:rsidRPr="003B33E4">
        <w:rPr>
          <w:rFonts w:asciiTheme="minorHAnsi" w:hAnsiTheme="minorHAnsi"/>
          <w:b/>
        </w:rPr>
        <w:t xml:space="preserve"> o Salę Gimnastyczną wraz z doposażeniem</w:t>
      </w:r>
      <w:r w:rsidR="002A2971" w:rsidRPr="003B33E4">
        <w:rPr>
          <w:rFonts w:asciiTheme="minorHAnsi" w:hAnsiTheme="minorHAnsi" w:cs="Tahoma"/>
          <w:b/>
          <w:bCs/>
          <w:i/>
          <w:color w:val="000000"/>
        </w:rPr>
        <w:t>”</w:t>
      </w:r>
    </w:p>
    <w:p w:rsidR="00206C9C" w:rsidRPr="003B33E4" w:rsidRDefault="00206C9C" w:rsidP="003B33E4">
      <w:pPr>
        <w:rPr>
          <w:rFonts w:asciiTheme="minorHAnsi" w:hAnsiTheme="minorHAnsi" w:cstheme="majorHAnsi"/>
          <w:lang w:eastAsia="pl-PL"/>
        </w:rPr>
      </w:pPr>
      <w:r w:rsidRPr="003B33E4">
        <w:rPr>
          <w:rFonts w:asciiTheme="minorHAnsi" w:hAnsiTheme="minorHAnsi" w:cstheme="majorHAnsi"/>
          <w:lang w:eastAsia="pl-PL"/>
        </w:rPr>
        <w:t>Oświadczamy, że następujące osoby będą uczestniczyć w wykonywaniu zamówienia, spełniające warunek udziału w postępowaniu , określony w rozdz. 6 zapytania ofertowego</w:t>
      </w:r>
    </w:p>
    <w:tbl>
      <w:tblPr>
        <w:tblW w:w="92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268"/>
        <w:gridCol w:w="2551"/>
        <w:gridCol w:w="1740"/>
        <w:gridCol w:w="2195"/>
      </w:tblGrid>
      <w:tr w:rsidR="00206C9C" w:rsidRPr="00097E0A" w:rsidTr="005818E8">
        <w:tc>
          <w:tcPr>
            <w:tcW w:w="496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Lp.</w:t>
            </w:r>
          </w:p>
        </w:tc>
        <w:tc>
          <w:tcPr>
            <w:tcW w:w="2268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Nazwisko i imię</w:t>
            </w:r>
          </w:p>
        </w:tc>
        <w:tc>
          <w:tcPr>
            <w:tcW w:w="2551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Zakres wykonywanych czynności:</w:t>
            </w:r>
          </w:p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Inspektor nadzoru</w:t>
            </w:r>
          </w:p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- branża</w:t>
            </w:r>
          </w:p>
        </w:tc>
        <w:tc>
          <w:tcPr>
            <w:tcW w:w="1740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 xml:space="preserve">Doświadczenie zawodowe </w:t>
            </w:r>
          </w:p>
        </w:tc>
        <w:tc>
          <w:tcPr>
            <w:tcW w:w="2195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bCs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Kwalifikacje zawodowe</w:t>
            </w:r>
            <w:r w:rsidRPr="00097E0A">
              <w:rPr>
                <w:rFonts w:cstheme="majorHAnsi"/>
                <w:lang w:eastAsia="pl-PL"/>
              </w:rPr>
              <w:br/>
              <w:t xml:space="preserve"> (rodzaj i nr uprawnień, przynależność do izby)</w:t>
            </w:r>
          </w:p>
        </w:tc>
      </w:tr>
      <w:tr w:rsidR="00206C9C" w:rsidRPr="00097E0A" w:rsidTr="005818E8">
        <w:trPr>
          <w:trHeight w:val="735"/>
        </w:trPr>
        <w:tc>
          <w:tcPr>
            <w:tcW w:w="496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>1.</w:t>
            </w:r>
          </w:p>
        </w:tc>
        <w:tc>
          <w:tcPr>
            <w:tcW w:w="2268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206C9C" w:rsidRDefault="003B33E4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proofErr w:type="spellStart"/>
            <w:r>
              <w:rPr>
                <w:rFonts w:cstheme="majorHAnsi"/>
                <w:lang w:eastAsia="pl-PL"/>
              </w:rPr>
              <w:t>Konstrukcyjno</w:t>
            </w:r>
            <w:proofErr w:type="spellEnd"/>
            <w:r>
              <w:rPr>
                <w:rFonts w:cstheme="majorHAnsi"/>
                <w:lang w:eastAsia="pl-PL"/>
              </w:rPr>
              <w:t xml:space="preserve"> – budowlana </w:t>
            </w:r>
          </w:p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  <w:tc>
          <w:tcPr>
            <w:tcW w:w="1740" w:type="dxa"/>
          </w:tcPr>
          <w:p w:rsidR="00206C9C" w:rsidRDefault="00206C9C" w:rsidP="005818E8">
            <w:pPr>
              <w:autoSpaceDE w:val="0"/>
              <w:snapToGrid w:val="0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u w:val="single"/>
              </w:rPr>
              <w:t>……………………</w:t>
            </w:r>
          </w:p>
          <w:p w:rsidR="00206C9C" w:rsidRPr="00CF6326" w:rsidRDefault="00206C9C" w:rsidP="005818E8">
            <w:pPr>
              <w:autoSpaceDE w:val="0"/>
              <w:snapToGrid w:val="0"/>
              <w:rPr>
                <w:rFonts w:cs="Arial"/>
                <w:b/>
                <w:spacing w:val="-1"/>
                <w:sz w:val="18"/>
                <w:szCs w:val="18"/>
              </w:rPr>
            </w:pPr>
            <w:r w:rsidRPr="00E0618F">
              <w:rPr>
                <w:rFonts w:cs="Arial"/>
                <w:sz w:val="18"/>
                <w:szCs w:val="18"/>
                <w:u w:val="single"/>
              </w:rPr>
              <w:t xml:space="preserve">/Nazwa i miejsce realizacji inwestycji </w:t>
            </w:r>
            <w:r>
              <w:rPr>
                <w:rFonts w:cs="Arial"/>
                <w:b/>
                <w:spacing w:val="-1"/>
                <w:sz w:val="18"/>
                <w:szCs w:val="18"/>
              </w:rPr>
              <w:t>/</w:t>
            </w:r>
          </w:p>
        </w:tc>
        <w:tc>
          <w:tcPr>
            <w:tcW w:w="2195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</w:tr>
      <w:tr w:rsidR="00206C9C" w:rsidRPr="00097E0A" w:rsidTr="005818E8">
        <w:trPr>
          <w:trHeight w:val="799"/>
        </w:trPr>
        <w:tc>
          <w:tcPr>
            <w:tcW w:w="496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  <w:r>
              <w:rPr>
                <w:rFonts w:cstheme="majorHAnsi"/>
                <w:lang w:eastAsia="pl-PL"/>
              </w:rPr>
              <w:t xml:space="preserve">2. </w:t>
            </w:r>
          </w:p>
        </w:tc>
        <w:tc>
          <w:tcPr>
            <w:tcW w:w="2268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206C9C" w:rsidRPr="00097E0A" w:rsidRDefault="003B33E4" w:rsidP="0058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lang w:eastAsia="pl-PL"/>
              </w:rPr>
            </w:pPr>
            <w:bookmarkStart w:id="0" w:name="_GoBack"/>
            <w:bookmarkEnd w:id="0"/>
            <w:r>
              <w:rPr>
                <w:rFonts w:cstheme="majorHAnsi"/>
                <w:lang w:eastAsia="pl-PL"/>
              </w:rPr>
              <w:t>Sanitarna</w:t>
            </w:r>
          </w:p>
        </w:tc>
        <w:tc>
          <w:tcPr>
            <w:tcW w:w="1740" w:type="dxa"/>
          </w:tcPr>
          <w:p w:rsidR="00206C9C" w:rsidRPr="00E0618F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i/>
                <w:lang w:eastAsia="pl-PL"/>
              </w:rPr>
            </w:pPr>
          </w:p>
        </w:tc>
        <w:tc>
          <w:tcPr>
            <w:tcW w:w="2195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</w:tr>
      <w:tr w:rsidR="00206C9C" w:rsidRPr="00097E0A" w:rsidTr="005818E8">
        <w:trPr>
          <w:trHeight w:val="483"/>
        </w:trPr>
        <w:tc>
          <w:tcPr>
            <w:tcW w:w="496" w:type="dxa"/>
          </w:tcPr>
          <w:p w:rsidR="00206C9C" w:rsidRPr="00097E0A" w:rsidRDefault="006A30EA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  <w:r>
              <w:rPr>
                <w:rFonts w:cstheme="majorHAnsi"/>
                <w:lang w:eastAsia="pl-PL"/>
              </w:rPr>
              <w:t>3</w:t>
            </w:r>
            <w:r w:rsidR="00206C9C">
              <w:rPr>
                <w:rFonts w:cstheme="majorHAnsi"/>
                <w:lang w:eastAsia="pl-PL"/>
              </w:rPr>
              <w:t>.</w:t>
            </w:r>
          </w:p>
        </w:tc>
        <w:tc>
          <w:tcPr>
            <w:tcW w:w="2268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  <w:r w:rsidRPr="00097E0A">
              <w:rPr>
                <w:rFonts w:cstheme="majorHAnsi"/>
                <w:lang w:eastAsia="pl-PL"/>
              </w:rPr>
              <w:t xml:space="preserve">           elektryczna</w:t>
            </w:r>
          </w:p>
        </w:tc>
        <w:tc>
          <w:tcPr>
            <w:tcW w:w="1740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  <w:tc>
          <w:tcPr>
            <w:tcW w:w="2195" w:type="dxa"/>
          </w:tcPr>
          <w:p w:rsidR="00206C9C" w:rsidRPr="00097E0A" w:rsidRDefault="00206C9C" w:rsidP="005818E8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lang w:eastAsia="pl-PL"/>
              </w:rPr>
            </w:pPr>
          </w:p>
        </w:tc>
      </w:tr>
    </w:tbl>
    <w:p w:rsidR="00206C9C" w:rsidRPr="00097E0A" w:rsidRDefault="00206C9C" w:rsidP="00206C9C">
      <w:pPr>
        <w:widowControl w:val="0"/>
        <w:autoSpaceDE w:val="0"/>
        <w:autoSpaceDN w:val="0"/>
        <w:adjustRightInd w:val="0"/>
        <w:rPr>
          <w:rFonts w:cstheme="majorHAnsi"/>
          <w:b/>
          <w:lang w:eastAsia="pl-PL"/>
        </w:rPr>
      </w:pPr>
    </w:p>
    <w:p w:rsidR="00206C9C" w:rsidRPr="00CF6326" w:rsidRDefault="00206C9C" w:rsidP="00206C9C">
      <w:pPr>
        <w:widowControl w:val="0"/>
        <w:autoSpaceDE w:val="0"/>
        <w:autoSpaceDN w:val="0"/>
        <w:adjustRightInd w:val="0"/>
        <w:rPr>
          <w:rFonts w:cstheme="majorHAnsi"/>
          <w:b/>
          <w:lang w:eastAsia="pl-PL"/>
        </w:rPr>
      </w:pPr>
      <w:r w:rsidRPr="00097E0A">
        <w:rPr>
          <w:rFonts w:cstheme="majorHAnsi"/>
          <w:b/>
          <w:lang w:eastAsia="pl-PL"/>
        </w:rPr>
        <w:t>2. Oświadczam, że osoby, które będą uczestniczyć w wykonywaniu zamówienia, posiadają wymagane uprawnienia niezbędne do realizacji zadania.</w:t>
      </w:r>
    </w:p>
    <w:p w:rsidR="00206C9C" w:rsidRPr="00097E0A" w:rsidRDefault="00206C9C" w:rsidP="00206C9C">
      <w:pPr>
        <w:widowControl w:val="0"/>
        <w:autoSpaceDE w:val="0"/>
        <w:autoSpaceDN w:val="0"/>
        <w:adjustRightInd w:val="0"/>
        <w:rPr>
          <w:rFonts w:cstheme="majorHAnsi"/>
          <w:lang w:eastAsia="pl-PL"/>
        </w:rPr>
      </w:pPr>
    </w:p>
    <w:p w:rsidR="00206C9C" w:rsidRDefault="00206C9C" w:rsidP="00206C9C">
      <w:pPr>
        <w:widowControl w:val="0"/>
        <w:autoSpaceDE w:val="0"/>
        <w:autoSpaceDN w:val="0"/>
        <w:adjustRightInd w:val="0"/>
        <w:rPr>
          <w:rFonts w:cstheme="majorHAnsi"/>
          <w:lang w:eastAsia="pl-PL"/>
        </w:rPr>
      </w:pPr>
      <w:r>
        <w:rPr>
          <w:rFonts w:cstheme="majorHAnsi"/>
          <w:lang w:eastAsia="pl-PL"/>
        </w:rPr>
        <w:t>……………………</w:t>
      </w:r>
      <w:r w:rsidRPr="00097E0A">
        <w:rPr>
          <w:rFonts w:cstheme="majorHAnsi"/>
          <w:lang w:eastAsia="pl-PL"/>
        </w:rPr>
        <w:t xml:space="preserve"> dnia ………………..                          </w:t>
      </w:r>
      <w:r>
        <w:rPr>
          <w:rFonts w:cstheme="majorHAnsi"/>
          <w:lang w:eastAsia="pl-PL"/>
        </w:rPr>
        <w:tab/>
      </w:r>
      <w:r>
        <w:rPr>
          <w:rFonts w:cstheme="majorHAnsi"/>
          <w:lang w:eastAsia="pl-PL"/>
        </w:rPr>
        <w:tab/>
      </w:r>
      <w:r>
        <w:rPr>
          <w:rFonts w:cstheme="majorHAnsi"/>
          <w:lang w:eastAsia="pl-PL"/>
        </w:rPr>
        <w:tab/>
      </w:r>
      <w:r>
        <w:rPr>
          <w:rFonts w:cstheme="majorHAnsi"/>
          <w:lang w:eastAsia="pl-PL"/>
        </w:rPr>
        <w:tab/>
      </w:r>
      <w:r w:rsidRPr="00097E0A">
        <w:rPr>
          <w:rFonts w:cstheme="majorHAnsi"/>
          <w:lang w:eastAsia="pl-PL"/>
        </w:rPr>
        <w:t xml:space="preserve">  …………….………………</w:t>
      </w:r>
      <w:r>
        <w:rPr>
          <w:rFonts w:cstheme="majorHAnsi"/>
          <w:lang w:eastAsia="pl-PL"/>
        </w:rPr>
        <w:t>………..</w:t>
      </w:r>
    </w:p>
    <w:p w:rsidR="0033091D" w:rsidRPr="006A30EA" w:rsidRDefault="00206C9C" w:rsidP="006A30EA">
      <w:pPr>
        <w:spacing w:after="0" w:line="240" w:lineRule="auto"/>
        <w:ind w:left="6372"/>
        <w:rPr>
          <w:i/>
          <w:sz w:val="16"/>
          <w:szCs w:val="16"/>
          <w:lang w:eastAsia="pl-PL"/>
        </w:rPr>
      </w:pPr>
      <w:r w:rsidRPr="00FD644B">
        <w:rPr>
          <w:i/>
          <w:sz w:val="16"/>
          <w:szCs w:val="20"/>
          <w:lang w:eastAsia="pl-PL"/>
        </w:rPr>
        <w:t xml:space="preserve">podpis/y osoby/osób </w:t>
      </w:r>
      <w:r w:rsidRPr="00FD644B">
        <w:rPr>
          <w:i/>
          <w:sz w:val="16"/>
          <w:szCs w:val="16"/>
          <w:lang w:eastAsia="pl-PL"/>
        </w:rPr>
        <w:t>upoważnionej/</w:t>
      </w:r>
      <w:proofErr w:type="spellStart"/>
      <w:r w:rsidRPr="00FD644B">
        <w:rPr>
          <w:i/>
          <w:sz w:val="16"/>
          <w:szCs w:val="16"/>
          <w:lang w:eastAsia="pl-PL"/>
        </w:rPr>
        <w:t>ych</w:t>
      </w:r>
      <w:proofErr w:type="spellEnd"/>
      <w:r>
        <w:rPr>
          <w:i/>
          <w:sz w:val="16"/>
          <w:szCs w:val="16"/>
          <w:lang w:eastAsia="pl-PL"/>
        </w:rPr>
        <w:t xml:space="preserve"> </w:t>
      </w:r>
      <w:r>
        <w:rPr>
          <w:i/>
          <w:sz w:val="16"/>
          <w:szCs w:val="16"/>
          <w:lang w:eastAsia="pl-PL"/>
        </w:rPr>
        <w:br/>
      </w:r>
      <w:r w:rsidRPr="00FD644B">
        <w:rPr>
          <w:i/>
          <w:sz w:val="16"/>
          <w:szCs w:val="16"/>
          <w:lang w:eastAsia="pl-PL"/>
        </w:rPr>
        <w:t>do reprezentowania Wykonawcy</w:t>
      </w:r>
    </w:p>
    <w:p w:rsidR="00F305E4" w:rsidRPr="00A57ECD" w:rsidRDefault="00F305E4" w:rsidP="003B33E4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</w:p>
    <w:sectPr w:rsidR="00F305E4" w:rsidRPr="00A57ECD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52" w:rsidRDefault="00111B52">
      <w:pPr>
        <w:spacing w:after="0" w:line="240" w:lineRule="auto"/>
      </w:pPr>
      <w:r>
        <w:separator/>
      </w:r>
    </w:p>
  </w:endnote>
  <w:endnote w:type="continuationSeparator" w:id="0">
    <w:p w:rsidR="00111B52" w:rsidRDefault="001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52" w:rsidRDefault="00111B52">
      <w:pPr>
        <w:spacing w:after="0" w:line="240" w:lineRule="auto"/>
      </w:pPr>
      <w:r>
        <w:separator/>
      </w:r>
    </w:p>
  </w:footnote>
  <w:footnote w:type="continuationSeparator" w:id="0">
    <w:p w:rsidR="00111B52" w:rsidRDefault="0011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bookmarkStart w:id="1" w:name="_Hlk518639627"/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33091D">
      <w:rPr>
        <w:rFonts w:ascii="Cambria" w:hAnsi="Cambria"/>
        <w:b/>
        <w:sz w:val="20"/>
        <w:szCs w:val="20"/>
      </w:rPr>
      <w:t>RUK/SPO/2</w:t>
    </w:r>
    <w:r w:rsidRPr="00F4401E">
      <w:rPr>
        <w:rFonts w:ascii="Cambria" w:hAnsi="Cambria"/>
        <w:b/>
        <w:sz w:val="20"/>
        <w:szCs w:val="20"/>
      </w:rPr>
      <w:t>/2018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9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346A1E"/>
    <w:multiLevelType w:val="multilevel"/>
    <w:tmpl w:val="ADD0B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CB15D1F"/>
    <w:multiLevelType w:val="multilevel"/>
    <w:tmpl w:val="52F0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30"/>
  </w:num>
  <w:num w:numId="5">
    <w:abstractNumId w:val="12"/>
  </w:num>
  <w:num w:numId="6">
    <w:abstractNumId w:val="31"/>
  </w:num>
  <w:num w:numId="7">
    <w:abstractNumId w:val="6"/>
  </w:num>
  <w:num w:numId="8">
    <w:abstractNumId w:val="26"/>
  </w:num>
  <w:num w:numId="9">
    <w:abstractNumId w:val="28"/>
  </w:num>
  <w:num w:numId="10">
    <w:abstractNumId w:val="18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19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858F1"/>
    <w:rsid w:val="000A35E9"/>
    <w:rsid w:val="000A6A9B"/>
    <w:rsid w:val="000A6D28"/>
    <w:rsid w:val="000C107C"/>
    <w:rsid w:val="000F4372"/>
    <w:rsid w:val="00111B52"/>
    <w:rsid w:val="001674E9"/>
    <w:rsid w:val="00174801"/>
    <w:rsid w:val="00190334"/>
    <w:rsid w:val="001918FB"/>
    <w:rsid w:val="001A653D"/>
    <w:rsid w:val="001C7DF3"/>
    <w:rsid w:val="001E7B89"/>
    <w:rsid w:val="00206C9C"/>
    <w:rsid w:val="002220D7"/>
    <w:rsid w:val="0022550D"/>
    <w:rsid w:val="00244044"/>
    <w:rsid w:val="0024406B"/>
    <w:rsid w:val="0027192A"/>
    <w:rsid w:val="002A2971"/>
    <w:rsid w:val="002A3892"/>
    <w:rsid w:val="002B0357"/>
    <w:rsid w:val="002C577D"/>
    <w:rsid w:val="002D3896"/>
    <w:rsid w:val="002D5306"/>
    <w:rsid w:val="003073CD"/>
    <w:rsid w:val="0031198C"/>
    <w:rsid w:val="0033091D"/>
    <w:rsid w:val="00375CD1"/>
    <w:rsid w:val="003933AC"/>
    <w:rsid w:val="003A2B08"/>
    <w:rsid w:val="003B11A6"/>
    <w:rsid w:val="003B33E4"/>
    <w:rsid w:val="004329E6"/>
    <w:rsid w:val="00451A4C"/>
    <w:rsid w:val="00481643"/>
    <w:rsid w:val="004A0291"/>
    <w:rsid w:val="004C7C4F"/>
    <w:rsid w:val="00503D47"/>
    <w:rsid w:val="00515892"/>
    <w:rsid w:val="00520DAE"/>
    <w:rsid w:val="00527E8A"/>
    <w:rsid w:val="0053098A"/>
    <w:rsid w:val="0053313F"/>
    <w:rsid w:val="005338D0"/>
    <w:rsid w:val="005363C7"/>
    <w:rsid w:val="00546569"/>
    <w:rsid w:val="00577C01"/>
    <w:rsid w:val="00596674"/>
    <w:rsid w:val="00596951"/>
    <w:rsid w:val="005A11A9"/>
    <w:rsid w:val="005C0ADD"/>
    <w:rsid w:val="005E3479"/>
    <w:rsid w:val="00600F86"/>
    <w:rsid w:val="006027F4"/>
    <w:rsid w:val="006178ED"/>
    <w:rsid w:val="00642504"/>
    <w:rsid w:val="00670AA9"/>
    <w:rsid w:val="00676239"/>
    <w:rsid w:val="006A30EA"/>
    <w:rsid w:val="006A71B9"/>
    <w:rsid w:val="006C2503"/>
    <w:rsid w:val="006C5621"/>
    <w:rsid w:val="006D528C"/>
    <w:rsid w:val="006F3106"/>
    <w:rsid w:val="007005E5"/>
    <w:rsid w:val="007056CB"/>
    <w:rsid w:val="00707198"/>
    <w:rsid w:val="007137C9"/>
    <w:rsid w:val="00757E1D"/>
    <w:rsid w:val="0077620B"/>
    <w:rsid w:val="007A29DB"/>
    <w:rsid w:val="007D2E56"/>
    <w:rsid w:val="007D3FE0"/>
    <w:rsid w:val="007E43BA"/>
    <w:rsid w:val="00845D6D"/>
    <w:rsid w:val="00893821"/>
    <w:rsid w:val="008B741A"/>
    <w:rsid w:val="008C3221"/>
    <w:rsid w:val="00922BA5"/>
    <w:rsid w:val="00927057"/>
    <w:rsid w:val="00941A2E"/>
    <w:rsid w:val="0097364B"/>
    <w:rsid w:val="00997FF9"/>
    <w:rsid w:val="009B155E"/>
    <w:rsid w:val="009D2360"/>
    <w:rsid w:val="009D402E"/>
    <w:rsid w:val="009D501E"/>
    <w:rsid w:val="009D5A27"/>
    <w:rsid w:val="00A02188"/>
    <w:rsid w:val="00A43553"/>
    <w:rsid w:val="00A57ECD"/>
    <w:rsid w:val="00A87022"/>
    <w:rsid w:val="00AB627F"/>
    <w:rsid w:val="00AB67EF"/>
    <w:rsid w:val="00AC576A"/>
    <w:rsid w:val="00AD6048"/>
    <w:rsid w:val="00AF6B4B"/>
    <w:rsid w:val="00AF7DA9"/>
    <w:rsid w:val="00B87248"/>
    <w:rsid w:val="00B95BAD"/>
    <w:rsid w:val="00BC4A77"/>
    <w:rsid w:val="00C01283"/>
    <w:rsid w:val="00C078A2"/>
    <w:rsid w:val="00C35D00"/>
    <w:rsid w:val="00C42C04"/>
    <w:rsid w:val="00C434AA"/>
    <w:rsid w:val="00C45409"/>
    <w:rsid w:val="00C463E0"/>
    <w:rsid w:val="00C47C97"/>
    <w:rsid w:val="00C65182"/>
    <w:rsid w:val="00C825AA"/>
    <w:rsid w:val="00C86D4F"/>
    <w:rsid w:val="00C9475F"/>
    <w:rsid w:val="00CC73AB"/>
    <w:rsid w:val="00CF6653"/>
    <w:rsid w:val="00D11EF2"/>
    <w:rsid w:val="00D52C9E"/>
    <w:rsid w:val="00D7190D"/>
    <w:rsid w:val="00D81CAE"/>
    <w:rsid w:val="00D868CA"/>
    <w:rsid w:val="00D87B7F"/>
    <w:rsid w:val="00DC0E56"/>
    <w:rsid w:val="00DC423D"/>
    <w:rsid w:val="00DE71A4"/>
    <w:rsid w:val="00DF2B42"/>
    <w:rsid w:val="00E26502"/>
    <w:rsid w:val="00E426D6"/>
    <w:rsid w:val="00E50C5F"/>
    <w:rsid w:val="00E53C4C"/>
    <w:rsid w:val="00E61AD5"/>
    <w:rsid w:val="00E6760E"/>
    <w:rsid w:val="00E707C4"/>
    <w:rsid w:val="00EA0C09"/>
    <w:rsid w:val="00EB1930"/>
    <w:rsid w:val="00EB53F6"/>
    <w:rsid w:val="00EC1AC1"/>
    <w:rsid w:val="00F02522"/>
    <w:rsid w:val="00F0732E"/>
    <w:rsid w:val="00F305E4"/>
    <w:rsid w:val="00F643B8"/>
    <w:rsid w:val="00F76E88"/>
    <w:rsid w:val="00F80C3E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CFF39C-B5D5-4CC4-BAA8-6B01B46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650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091D"/>
    <w:pPr>
      <w:suppressAutoHyphens w:val="0"/>
      <w:spacing w:after="120" w:line="480" w:lineRule="auto"/>
    </w:pPr>
    <w:rPr>
      <w:rFonts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091D"/>
    <w:rPr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3091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3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A822B-7B03-46A7-BD85-0A7E3FBE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5</cp:revision>
  <dcterms:created xsi:type="dcterms:W3CDTF">2018-11-02T08:08:00Z</dcterms:created>
  <dcterms:modified xsi:type="dcterms:W3CDTF">2018-11-02T13:14:00Z</dcterms:modified>
</cp:coreProperties>
</file>