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7B2867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DDEE2" w14:textId="65D575F5" w:rsidR="00BD6239" w:rsidRPr="003E08F8" w:rsidRDefault="00BD6239" w:rsidP="00BD6239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>„</w:t>
      </w:r>
      <w:r w:rsidR="0078331E" w:rsidRPr="0078331E">
        <w:rPr>
          <w:rFonts w:ascii="Arial" w:hAnsi="Arial" w:cs="Arial"/>
          <w:b/>
          <w:bCs/>
          <w:sz w:val="20"/>
          <w:szCs w:val="20"/>
        </w:rPr>
        <w:t>MODERNIZACJA SYSTEMU OŚWIETLENIA ULICZNEGO W GMINIE RAKÓW</w:t>
      </w:r>
      <w:r w:rsidRPr="003E08F8">
        <w:rPr>
          <w:rFonts w:ascii="Arial" w:hAnsi="Arial" w:cs="Arial"/>
          <w:b/>
          <w:bCs/>
          <w:sz w:val="20"/>
          <w:szCs w:val="20"/>
        </w:rPr>
        <w:t>”</w:t>
      </w:r>
    </w:p>
    <w:p w14:paraId="527F1590" w14:textId="77777777" w:rsidR="00CA23A0" w:rsidRPr="003E08F8" w:rsidRDefault="00CA23A0" w:rsidP="00FF4FFE">
      <w:pPr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59625E5A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 xml:space="preserve">Kierownik  </w:t>
            </w:r>
            <w:r w:rsidR="0078331E">
              <w:rPr>
                <w:b/>
                <w:sz w:val="20"/>
                <w:szCs w:val="20"/>
              </w:rPr>
              <w:t>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CFA520" w14:textId="77777777" w:rsidR="0078331E" w:rsidRPr="008023B8" w:rsidRDefault="00532237" w:rsidP="0078331E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08F8">
              <w:rPr>
                <w:sz w:val="20"/>
                <w:szCs w:val="20"/>
              </w:rPr>
              <w:t xml:space="preserve">Uprawnienia budowlane do kierowania </w:t>
            </w:r>
            <w:r w:rsidR="00EC49D8" w:rsidRPr="003E08F8">
              <w:rPr>
                <w:sz w:val="20"/>
                <w:szCs w:val="20"/>
              </w:rPr>
              <w:t xml:space="preserve">budowami w specjalności instalacyjnej w </w:t>
            </w:r>
            <w:r w:rsidR="0078331E" w:rsidRPr="008023B8">
              <w:rPr>
                <w:rFonts w:ascii="Arial" w:hAnsi="Arial" w:cs="Arial"/>
                <w:sz w:val="20"/>
                <w:szCs w:val="20"/>
              </w:rPr>
              <w:t xml:space="preserve">instalacyjnej w zakresie sieci, instalacji i urządzeń elektrycznych i elektroenergetycznych </w:t>
            </w:r>
          </w:p>
          <w:p w14:paraId="04442DE6" w14:textId="77777777" w:rsidR="0078331E" w:rsidRDefault="0078331E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</w:p>
          <w:p w14:paraId="4B61BE1C" w14:textId="7D4968BE" w:rsidR="00362231" w:rsidRPr="003E08F8" w:rsidRDefault="00532237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E08F8">
              <w:rPr>
                <w:bCs/>
                <w:sz w:val="20"/>
                <w:szCs w:val="20"/>
              </w:rPr>
              <w:t>Nr uprawnień ……………………..</w:t>
            </w:r>
          </w:p>
          <w:p w14:paraId="38166B0A" w14:textId="46A1812F" w:rsidR="0014290E" w:rsidRPr="003E08F8" w:rsidRDefault="0014290E" w:rsidP="00FF4FFE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E08F8">
        <w:rPr>
          <w:rFonts w:ascii="Arial" w:hAnsi="Arial" w:cs="Arial"/>
          <w:sz w:val="20"/>
          <w:szCs w:val="20"/>
        </w:rPr>
        <w:t xml:space="preserve">oświadczam(my),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 xml:space="preserve">* niepotrzebne skreślić ( jeżeli wykonawca pozostaje w stosunku umowy </w:t>
      </w:r>
      <w:proofErr w:type="spellStart"/>
      <w:r w:rsidRPr="003E08F8">
        <w:rPr>
          <w:sz w:val="16"/>
          <w:szCs w:val="16"/>
        </w:rPr>
        <w:t>cywilno</w:t>
      </w:r>
      <w:proofErr w:type="spellEnd"/>
      <w:r w:rsidRPr="003E08F8">
        <w:rPr>
          <w:sz w:val="16"/>
          <w:szCs w:val="16"/>
        </w:rPr>
        <w:t xml:space="preserve"> prawnej pozostawiamy własne)</w:t>
      </w:r>
    </w:p>
    <w:sectPr w:rsidR="00461FBB" w:rsidRPr="003E08F8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E215" w14:textId="77777777" w:rsidR="00222F97" w:rsidRDefault="00222F97">
      <w:r>
        <w:separator/>
      </w:r>
    </w:p>
  </w:endnote>
  <w:endnote w:type="continuationSeparator" w:id="0">
    <w:p w14:paraId="6516BEEB" w14:textId="77777777" w:rsidR="00222F97" w:rsidRDefault="0022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6FC9" w14:textId="77777777" w:rsidR="00222F97" w:rsidRDefault="00222F97">
      <w:r>
        <w:separator/>
      </w:r>
    </w:p>
  </w:footnote>
  <w:footnote w:type="continuationSeparator" w:id="0">
    <w:p w14:paraId="3B1E9F07" w14:textId="77777777" w:rsidR="00222F97" w:rsidRDefault="0022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659A0F0B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B.Zp.271.</w:t>
    </w:r>
    <w:r w:rsidR="00042314">
      <w:rPr>
        <w:rFonts w:ascii="Cambria" w:eastAsia="Times-Roman" w:hAnsi="Cambria" w:cs="Arial"/>
        <w:bCs/>
        <w:iCs/>
        <w:sz w:val="20"/>
        <w:szCs w:val="20"/>
        <w:lang w:val="pl-PL"/>
      </w:rPr>
      <w:t>11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.2020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43826F0B" w14:textId="59E71679" w:rsidR="00C7799A" w:rsidRDefault="00264365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27513" wp14:editId="75452AD4">
              <wp:simplePos x="0" y="0"/>
              <wp:positionH relativeFrom="column">
                <wp:posOffset>1581150</wp:posOffset>
              </wp:positionH>
              <wp:positionV relativeFrom="paragraph">
                <wp:posOffset>148590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3280D8" w14:textId="77777777" w:rsidR="00264365" w:rsidRDefault="00264365" w:rsidP="002643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132864" wp14:editId="6601656F">
                                <wp:extent cx="1294645" cy="541655"/>
                                <wp:effectExtent l="0" t="0" r="1270" b="4445"/>
                                <wp:docPr id="140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5E9D3CBF" wp14:editId="51305B07">
                                <wp:extent cx="1622239" cy="479299"/>
                                <wp:effectExtent l="0" t="0" r="3810" b="3810"/>
                                <wp:docPr id="141" name="Obraz 141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10E1C" wp14:editId="5A271798">
                                <wp:extent cx="1167898" cy="479834"/>
                                <wp:effectExtent l="0" t="0" r="635" b="3175"/>
                                <wp:docPr id="142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28C110BD" wp14:editId="11ABF96E">
                                <wp:extent cx="1457325" cy="438150"/>
                                <wp:effectExtent l="0" t="0" r="9525" b="0"/>
                                <wp:docPr id="143" name="Obraz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8CB17A" wp14:editId="698157DB">
                                <wp:extent cx="1774479" cy="560856"/>
                                <wp:effectExtent l="0" t="0" r="3810" b="0"/>
                                <wp:docPr id="144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27513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124.5pt;margin-top:11.7pt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" fillcolor="white [3201]" stroked="f" strokeweight=".5pt">
              <v:textbox>
                <w:txbxContent>
                  <w:p w14:paraId="713280D8" w14:textId="77777777" w:rsidR="00264365" w:rsidRDefault="00264365" w:rsidP="00264365">
                    <w:r>
                      <w:rPr>
                        <w:noProof/>
                      </w:rPr>
                      <w:drawing>
                        <wp:inline distT="0" distB="0" distL="0" distR="0" wp14:anchorId="5C132864" wp14:editId="6601656F">
                          <wp:extent cx="1294645" cy="541655"/>
                          <wp:effectExtent l="0" t="0" r="1270" b="4445"/>
                          <wp:docPr id="140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5E9D3CBF" wp14:editId="51305B07">
                          <wp:extent cx="1622239" cy="479299"/>
                          <wp:effectExtent l="0" t="0" r="3810" b="3810"/>
                          <wp:docPr id="141" name="Obraz 141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7210E1C" wp14:editId="5A271798">
                          <wp:extent cx="1167898" cy="479834"/>
                          <wp:effectExtent l="0" t="0" r="635" b="3175"/>
                          <wp:docPr id="142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28C110BD" wp14:editId="11ABF96E">
                          <wp:extent cx="1457325" cy="438150"/>
                          <wp:effectExtent l="0" t="0" r="9525" b="0"/>
                          <wp:docPr id="143" name="Obraz 1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D8CB17A" wp14:editId="698157DB">
                          <wp:extent cx="1774479" cy="560856"/>
                          <wp:effectExtent l="0" t="0" r="3810" b="0"/>
                          <wp:docPr id="144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65C19C2" w14:textId="24CFFB44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0431E858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095AA74F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85EB515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D4ED918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2FD4B9C1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BA9B1AB" w14:textId="77777777" w:rsidR="00C7799A" w:rsidRDefault="00C7799A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24B30037" w14:textId="33FAAD26" w:rsidR="00FF4FFE" w:rsidRPr="00264365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264365">
      <w:rPr>
        <w:rFonts w:ascii="Cambria" w:eastAsia="Times-Roman" w:hAnsi="Cambria" w:cs="Arial"/>
        <w:bCs/>
        <w:iCs/>
        <w:sz w:val="20"/>
        <w:szCs w:val="20"/>
        <w:lang w:val="pl-PL"/>
      </w:rPr>
      <w:t>postępowania: IPM.E.271.3.2021</w:t>
    </w:r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2F97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4365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B73D2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331E"/>
    <w:rsid w:val="00784738"/>
    <w:rsid w:val="00785B61"/>
    <w:rsid w:val="007877E3"/>
    <w:rsid w:val="00787E16"/>
    <w:rsid w:val="00792EE6"/>
    <w:rsid w:val="00793775"/>
    <w:rsid w:val="0079444B"/>
    <w:rsid w:val="007A033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010"/>
    <w:rsid w:val="00C6357F"/>
    <w:rsid w:val="00C64003"/>
    <w:rsid w:val="00C640EF"/>
    <w:rsid w:val="00C652B5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7799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7D914-718D-4D7C-A41B-D01EE0D43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C10EF-960B-4836-8D83-2CF5D6A63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D7A7C-17B4-4919-94E1-994131CC93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639A0-8ECE-49EF-8AB0-8900F9EC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11</cp:revision>
  <cp:lastPrinted>2020-12-21T07:11:00Z</cp:lastPrinted>
  <dcterms:created xsi:type="dcterms:W3CDTF">2020-12-21T07:11:00Z</dcterms:created>
  <dcterms:modified xsi:type="dcterms:W3CDTF">2021-04-22T15:08:00Z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