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61A" w14:textId="1E7F75F4" w:rsidR="00DA509A" w:rsidRPr="00F94E4E" w:rsidRDefault="009D515A" w:rsidP="00EF0F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="0090420C" w:rsidRPr="00F94E4E">
        <w:rPr>
          <w:rFonts w:ascii="Arial" w:hAnsi="Arial" w:cs="Arial"/>
          <w:sz w:val="20"/>
          <w:szCs w:val="20"/>
        </w:rPr>
        <w:t xml:space="preserve">                 </w:t>
      </w:r>
      <w:r w:rsidR="00E23EF5" w:rsidRPr="00F94E4E">
        <w:rPr>
          <w:rFonts w:ascii="Arial" w:hAnsi="Arial" w:cs="Arial"/>
          <w:sz w:val="20"/>
          <w:szCs w:val="20"/>
        </w:rPr>
        <w:t xml:space="preserve">                              </w:t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D37E9A" w:rsidRPr="00F94E4E">
        <w:rPr>
          <w:rFonts w:ascii="Arial" w:hAnsi="Arial" w:cs="Arial"/>
          <w:sz w:val="20"/>
          <w:szCs w:val="20"/>
        </w:rPr>
        <w:t>Z</w:t>
      </w:r>
      <w:r w:rsidR="00983423" w:rsidRPr="00F94E4E">
        <w:rPr>
          <w:rFonts w:ascii="Arial" w:hAnsi="Arial" w:cs="Arial"/>
          <w:sz w:val="20"/>
          <w:szCs w:val="20"/>
        </w:rPr>
        <w:t>ałącznik</w:t>
      </w:r>
      <w:r w:rsidRPr="00F94E4E">
        <w:rPr>
          <w:rFonts w:ascii="Arial" w:hAnsi="Arial" w:cs="Arial"/>
          <w:sz w:val="20"/>
          <w:szCs w:val="20"/>
        </w:rPr>
        <w:t xml:space="preserve"> nr </w:t>
      </w:r>
      <w:r w:rsidR="00983423" w:rsidRPr="00F94E4E">
        <w:rPr>
          <w:rFonts w:ascii="Arial" w:hAnsi="Arial" w:cs="Arial"/>
          <w:sz w:val="20"/>
          <w:szCs w:val="20"/>
        </w:rPr>
        <w:t xml:space="preserve"> </w:t>
      </w:r>
      <w:r w:rsidR="00EE1CDF" w:rsidRPr="00F94E4E">
        <w:rPr>
          <w:rFonts w:ascii="Arial" w:hAnsi="Arial" w:cs="Arial"/>
          <w:sz w:val="20"/>
          <w:szCs w:val="20"/>
        </w:rPr>
        <w:t>1</w:t>
      </w:r>
      <w:r w:rsidR="00D62E51" w:rsidRPr="00F94E4E">
        <w:rPr>
          <w:rFonts w:ascii="Arial" w:hAnsi="Arial" w:cs="Arial"/>
          <w:sz w:val="20"/>
          <w:szCs w:val="20"/>
        </w:rPr>
        <w:t xml:space="preserve"> do SWZ</w:t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14:paraId="03082C65" w14:textId="4474E0D4" w:rsidR="00DA509A" w:rsidRPr="00F94E4E" w:rsidRDefault="00F30C2A" w:rsidP="00EF0FD7">
      <w:pPr>
        <w:spacing w:line="276" w:lineRule="auto"/>
        <w:ind w:left="4248"/>
        <w:jc w:val="right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………………  </w:t>
      </w:r>
      <w:proofErr w:type="spellStart"/>
      <w:r w:rsidRPr="00F94E4E">
        <w:rPr>
          <w:rFonts w:ascii="Arial" w:hAnsi="Arial" w:cs="Arial"/>
          <w:sz w:val="20"/>
          <w:szCs w:val="20"/>
        </w:rPr>
        <w:t>dn</w:t>
      </w:r>
      <w:proofErr w:type="spellEnd"/>
      <w:r w:rsidR="00DA509A" w:rsidRPr="00F94E4E">
        <w:rPr>
          <w:rFonts w:ascii="Arial" w:hAnsi="Arial" w:cs="Arial"/>
          <w:sz w:val="20"/>
          <w:szCs w:val="20"/>
        </w:rPr>
        <w:t>………………</w:t>
      </w:r>
      <w:r w:rsidR="00D80BA5" w:rsidRPr="00F94E4E">
        <w:rPr>
          <w:rFonts w:ascii="Arial" w:hAnsi="Arial" w:cs="Arial"/>
          <w:sz w:val="20"/>
          <w:szCs w:val="20"/>
        </w:rPr>
        <w:t>20</w:t>
      </w:r>
      <w:r w:rsidR="007D20F7" w:rsidRPr="00F94E4E">
        <w:rPr>
          <w:rFonts w:ascii="Arial" w:hAnsi="Arial" w:cs="Arial"/>
          <w:sz w:val="20"/>
          <w:szCs w:val="20"/>
        </w:rPr>
        <w:t>2</w:t>
      </w:r>
      <w:r w:rsidR="006111A3" w:rsidRPr="00F94E4E">
        <w:rPr>
          <w:rFonts w:ascii="Arial" w:hAnsi="Arial" w:cs="Arial"/>
          <w:sz w:val="20"/>
          <w:szCs w:val="20"/>
        </w:rPr>
        <w:t>1</w:t>
      </w:r>
      <w:r w:rsidR="003E134C" w:rsidRPr="00F94E4E">
        <w:rPr>
          <w:rFonts w:ascii="Arial" w:hAnsi="Arial" w:cs="Arial"/>
          <w:sz w:val="20"/>
          <w:szCs w:val="20"/>
        </w:rPr>
        <w:t xml:space="preserve"> </w:t>
      </w:r>
      <w:r w:rsidR="00D80BA5" w:rsidRPr="00F94E4E">
        <w:rPr>
          <w:rFonts w:ascii="Arial" w:hAnsi="Arial" w:cs="Arial"/>
          <w:sz w:val="20"/>
          <w:szCs w:val="20"/>
        </w:rPr>
        <w:t>r.</w:t>
      </w:r>
    </w:p>
    <w:p w14:paraId="6B9BD3F7" w14:textId="77777777" w:rsidR="00DA509A" w:rsidRPr="00F94E4E" w:rsidRDefault="004050DD" w:rsidP="00EF0FD7">
      <w:pPr>
        <w:spacing w:line="276" w:lineRule="auto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……..</w:t>
      </w:r>
      <w:r w:rsidR="00DA509A" w:rsidRPr="00F94E4E">
        <w:rPr>
          <w:rFonts w:ascii="Arial" w:hAnsi="Arial" w:cs="Arial"/>
          <w:sz w:val="20"/>
          <w:szCs w:val="20"/>
        </w:rPr>
        <w:t>................................................</w:t>
      </w:r>
    </w:p>
    <w:p w14:paraId="541F8A31" w14:textId="77777777" w:rsidR="00DA509A" w:rsidRPr="00F94E4E" w:rsidRDefault="00DA509A" w:rsidP="00EF0FD7">
      <w:pPr>
        <w:spacing w:line="276" w:lineRule="auto"/>
        <w:rPr>
          <w:rFonts w:ascii="Arial" w:hAnsi="Arial" w:cs="Arial"/>
          <w:iCs/>
          <w:sz w:val="16"/>
          <w:szCs w:val="16"/>
        </w:rPr>
      </w:pPr>
      <w:r w:rsidRPr="00F94E4E">
        <w:rPr>
          <w:rFonts w:ascii="Arial" w:hAnsi="Arial" w:cs="Arial"/>
          <w:sz w:val="16"/>
          <w:szCs w:val="16"/>
        </w:rPr>
        <w:t xml:space="preserve"> </w:t>
      </w:r>
      <w:r w:rsidR="004050DD" w:rsidRPr="00F94E4E">
        <w:rPr>
          <w:rFonts w:ascii="Arial" w:hAnsi="Arial" w:cs="Arial"/>
          <w:sz w:val="16"/>
          <w:szCs w:val="16"/>
        </w:rPr>
        <w:t xml:space="preserve">    </w:t>
      </w:r>
      <w:r w:rsidRPr="00F94E4E">
        <w:rPr>
          <w:rFonts w:ascii="Arial" w:hAnsi="Arial" w:cs="Arial"/>
          <w:sz w:val="16"/>
          <w:szCs w:val="16"/>
        </w:rPr>
        <w:t xml:space="preserve"> </w:t>
      </w:r>
      <w:r w:rsidR="00235B00" w:rsidRPr="00F94E4E">
        <w:rPr>
          <w:rFonts w:ascii="Arial" w:hAnsi="Arial" w:cs="Arial"/>
          <w:sz w:val="16"/>
          <w:szCs w:val="16"/>
        </w:rPr>
        <w:t>(Nazwa i adres W</w:t>
      </w:r>
      <w:r w:rsidR="006C262E" w:rsidRPr="00F94E4E">
        <w:rPr>
          <w:rFonts w:ascii="Arial" w:hAnsi="Arial" w:cs="Arial"/>
          <w:sz w:val="16"/>
          <w:szCs w:val="16"/>
        </w:rPr>
        <w:t xml:space="preserve">ykonawcy)  </w:t>
      </w:r>
    </w:p>
    <w:p w14:paraId="59055417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3C77CB79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5AC5C7FB" w14:textId="77777777" w:rsidR="00DA509A" w:rsidRPr="00F94E4E" w:rsidRDefault="00983423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F94E4E">
        <w:rPr>
          <w:rFonts w:ascii="Arial" w:hAnsi="Arial" w:cs="Arial"/>
          <w:iCs/>
          <w:color w:val="auto"/>
          <w:sz w:val="24"/>
          <w:szCs w:val="24"/>
          <w:lang w:val="pl-PL"/>
        </w:rPr>
        <w:t>O</w:t>
      </w:r>
      <w:r w:rsidR="00DA509A" w:rsidRPr="00F94E4E">
        <w:rPr>
          <w:rFonts w:ascii="Arial" w:hAnsi="Arial" w:cs="Arial"/>
          <w:iCs/>
          <w:color w:val="auto"/>
          <w:sz w:val="24"/>
          <w:szCs w:val="24"/>
        </w:rPr>
        <w:t xml:space="preserve"> F E R T A  C E N O W A</w:t>
      </w:r>
    </w:p>
    <w:p w14:paraId="40999FCD" w14:textId="6C12EB59" w:rsidR="00804FED" w:rsidRPr="00F94E4E" w:rsidRDefault="00307E4B" w:rsidP="00307E4B">
      <w:pPr>
        <w:pStyle w:val="Tytu"/>
        <w:spacing w:before="120" w:line="360" w:lineRule="auto"/>
        <w:ind w:firstLine="360"/>
        <w:rPr>
          <w:rFonts w:ascii="Arial" w:hAnsi="Arial" w:cs="Arial"/>
          <w:b w:val="0"/>
          <w:bCs w:val="0"/>
          <w:sz w:val="20"/>
          <w:szCs w:val="18"/>
        </w:rPr>
      </w:pPr>
      <w:r w:rsidRPr="00F94E4E">
        <w:rPr>
          <w:rFonts w:ascii="Arial" w:hAnsi="Arial" w:cs="Arial"/>
          <w:b w:val="0"/>
          <w:bCs w:val="0"/>
          <w:sz w:val="20"/>
          <w:szCs w:val="18"/>
        </w:rPr>
        <w:t>na  realizację zamówienia  publicznego:</w:t>
      </w:r>
    </w:p>
    <w:p w14:paraId="60946558" w14:textId="01817882" w:rsidR="00590A2F" w:rsidRPr="00F94E4E" w:rsidRDefault="00590A2F" w:rsidP="00C11AF4">
      <w:pPr>
        <w:shd w:val="clear" w:color="auto" w:fill="BFBFB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4E4E">
        <w:rPr>
          <w:rFonts w:ascii="Arial" w:hAnsi="Arial" w:cs="Arial"/>
          <w:b/>
          <w:bCs/>
          <w:sz w:val="22"/>
          <w:szCs w:val="22"/>
        </w:rPr>
        <w:t>„</w:t>
      </w:r>
      <w:r w:rsidR="00BA01A0" w:rsidRPr="00BA01A0">
        <w:rPr>
          <w:rFonts w:ascii="Arial" w:hAnsi="Arial" w:cs="Arial"/>
          <w:b/>
          <w:bCs/>
          <w:sz w:val="22"/>
          <w:szCs w:val="22"/>
        </w:rPr>
        <w:t>Przebudowa dróg na terenie Gminy Raków</w:t>
      </w:r>
      <w:r w:rsidRPr="00F94E4E">
        <w:rPr>
          <w:rFonts w:ascii="Arial" w:hAnsi="Arial" w:cs="Arial"/>
          <w:b/>
          <w:bCs/>
          <w:sz w:val="22"/>
          <w:szCs w:val="22"/>
        </w:rPr>
        <w:t>”</w:t>
      </w:r>
    </w:p>
    <w:p w14:paraId="3800D40F" w14:textId="77777777" w:rsidR="00811081" w:rsidRPr="00F94E4E" w:rsidRDefault="00811081" w:rsidP="00A7299C">
      <w:pPr>
        <w:shd w:val="clear" w:color="auto" w:fill="BFBFBF"/>
        <w:spacing w:line="276" w:lineRule="auto"/>
        <w:jc w:val="center"/>
        <w:rPr>
          <w:rFonts w:ascii="Arial" w:hAnsi="Arial" w:cs="Arial"/>
          <w:b/>
          <w:strike/>
          <w:color w:val="FF0000"/>
          <w:sz w:val="16"/>
          <w:szCs w:val="16"/>
        </w:rPr>
      </w:pPr>
    </w:p>
    <w:p w14:paraId="12D41D4B" w14:textId="62D2176B" w:rsidR="002858C6" w:rsidRPr="00F94E4E" w:rsidRDefault="00016153" w:rsidP="000C25EB">
      <w:pPr>
        <w:pStyle w:val="Bezodstpw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zgodnie z wymaganiami określonymi w specyfikacji warunków zamówienia dla tego przetargu składamy niniejszą ofertę:</w:t>
      </w:r>
    </w:p>
    <w:p w14:paraId="6E74718D" w14:textId="77777777" w:rsidR="002858C6" w:rsidRPr="00F94E4E" w:rsidRDefault="002858C6" w:rsidP="002858C6">
      <w:pPr>
        <w:pStyle w:val="Bezodstpw"/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F94E4E" w14:paraId="31CFD468" w14:textId="77777777" w:rsidTr="00BA0FBA">
        <w:trPr>
          <w:trHeight w:val="2137"/>
        </w:trPr>
        <w:tc>
          <w:tcPr>
            <w:tcW w:w="8759" w:type="dxa"/>
          </w:tcPr>
          <w:p w14:paraId="04352DFB" w14:textId="77777777" w:rsidR="00A7299C" w:rsidRPr="00F94E4E" w:rsidRDefault="00A7299C" w:rsidP="00B66728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1C11F" w14:textId="77777777" w:rsidR="00F63B18" w:rsidRDefault="00B66728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0E0A0944" w14:textId="2B33576B" w:rsidR="00800E11" w:rsidRDefault="00800E11" w:rsidP="00F63B18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1</w:t>
            </w:r>
          </w:p>
          <w:p w14:paraId="39980E1A" w14:textId="652315D9" w:rsidR="00F63B18" w:rsidRPr="00F94E4E" w:rsidRDefault="00F63B18" w:rsidP="00F63B18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F94E4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F94E4E">
              <w:rPr>
                <w:rFonts w:ascii="Arial" w:hAnsi="Arial" w:cs="Arial"/>
                <w:sz w:val="20"/>
                <w:szCs w:val="20"/>
              </w:rPr>
              <w:t>w tym podatek VAT.</w:t>
            </w:r>
          </w:p>
          <w:p w14:paraId="373250DE" w14:textId="77777777" w:rsidR="00F63B18" w:rsidRDefault="00F63B18" w:rsidP="00F63B18">
            <w:pPr>
              <w:spacing w:after="120"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F94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  <w:p w14:paraId="205522BA" w14:textId="4538DF5A" w:rsidR="00800E11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2</w:t>
            </w:r>
          </w:p>
          <w:p w14:paraId="7D21F762" w14:textId="77777777" w:rsidR="00800E11" w:rsidRPr="00F94E4E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F94E4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F94E4E">
              <w:rPr>
                <w:rFonts w:ascii="Arial" w:hAnsi="Arial" w:cs="Arial"/>
                <w:sz w:val="20"/>
                <w:szCs w:val="20"/>
              </w:rPr>
              <w:t>w tym podatek VAT.</w:t>
            </w:r>
          </w:p>
          <w:p w14:paraId="79B30F93" w14:textId="77777777" w:rsidR="00800E11" w:rsidRDefault="00800E11" w:rsidP="00800E11">
            <w:pPr>
              <w:spacing w:after="120" w:line="36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F94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  <w:p w14:paraId="65697582" w14:textId="142829CA" w:rsidR="00800E11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3</w:t>
            </w:r>
          </w:p>
          <w:p w14:paraId="19CDE6DA" w14:textId="77777777" w:rsidR="00800E11" w:rsidRPr="00F94E4E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F94E4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F94E4E">
              <w:rPr>
                <w:rFonts w:ascii="Arial" w:hAnsi="Arial" w:cs="Arial"/>
                <w:sz w:val="20"/>
                <w:szCs w:val="20"/>
              </w:rPr>
              <w:t>w tym podatek VAT.</w:t>
            </w:r>
          </w:p>
          <w:p w14:paraId="158BDDFC" w14:textId="0B1DFEE2" w:rsidR="00800E11" w:rsidRPr="00F94E4E" w:rsidRDefault="00800E11" w:rsidP="00800E11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F94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</w:tc>
      </w:tr>
    </w:tbl>
    <w:p w14:paraId="0D1454AE" w14:textId="77777777" w:rsidR="00B66728" w:rsidRPr="00F94E4E" w:rsidRDefault="00B66728" w:rsidP="00B66728">
      <w:pPr>
        <w:tabs>
          <w:tab w:val="left" w:pos="426"/>
        </w:tabs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p w14:paraId="600141D8" w14:textId="77777777" w:rsidR="00BB5390" w:rsidRPr="00F94E4E" w:rsidRDefault="00BB5390" w:rsidP="00BB5390">
      <w:pPr>
        <w:tabs>
          <w:tab w:val="left" w:pos="426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B47E2DF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7FD751F6" w14:textId="5EF8B58B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W </w:t>
      </w:r>
      <w:r w:rsidR="00307E4B" w:rsidRPr="00F94E4E">
        <w:rPr>
          <w:rFonts w:ascii="Arial" w:eastAsia="Arial Unicode MS" w:hAnsi="Arial" w:cs="Arial"/>
          <w:b/>
          <w:sz w:val="20"/>
          <w:szCs w:val="20"/>
        </w:rPr>
        <w:t xml:space="preserve">rozdziale XV </w:t>
      </w:r>
      <w:r w:rsidRPr="00F94E4E">
        <w:rPr>
          <w:rFonts w:ascii="Arial" w:eastAsia="Arial Unicode MS" w:hAnsi="Arial" w:cs="Arial"/>
          <w:b/>
          <w:sz w:val="20"/>
          <w:szCs w:val="20"/>
        </w:rPr>
        <w:t xml:space="preserve">SWZ Zamawiający wymaga złożenia wraz z ofertą informacji o </w:t>
      </w:r>
      <w:r w:rsidRPr="00F94E4E">
        <w:rPr>
          <w:rFonts w:ascii="Arial" w:hAnsi="Arial" w:cs="Arial"/>
          <w:b/>
          <w:sz w:val="20"/>
          <w:szCs w:val="20"/>
        </w:rPr>
        <w:t xml:space="preserve">powstaniu </w:t>
      </w:r>
      <w:r w:rsidR="00F275FC" w:rsidRPr="00F94E4E">
        <w:rPr>
          <w:rFonts w:ascii="Arial" w:hAnsi="Arial" w:cs="Arial"/>
          <w:b/>
          <w:sz w:val="20"/>
          <w:szCs w:val="20"/>
        </w:rPr>
        <w:t xml:space="preserve">u </w:t>
      </w:r>
      <w:r w:rsidRPr="00F94E4E">
        <w:rPr>
          <w:rFonts w:ascii="Arial" w:hAnsi="Arial" w:cs="Arial"/>
          <w:b/>
          <w:sz w:val="20"/>
          <w:szCs w:val="20"/>
        </w:rPr>
        <w:t xml:space="preserve">zamawiającego </w:t>
      </w:r>
      <w:r w:rsidRPr="00F94E4E">
        <w:rPr>
          <w:rFonts w:ascii="Arial" w:hAnsi="Arial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F94E4E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F94E4E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lastRenderedPageBreak/>
        <w:t xml:space="preserve">Imię Nazwisko osoby (osób) upoważnionych do podpisania umowy: </w:t>
      </w:r>
    </w:p>
    <w:p w14:paraId="470EABFE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  <w:lang w:val="de-DE"/>
        </w:rPr>
      </w:pPr>
      <w:r w:rsidRPr="00F94E4E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telefonu:</w:t>
      </w:r>
      <w:r w:rsidRPr="00F94E4E">
        <w:rPr>
          <w:rFonts w:ascii="Arial" w:hAnsi="Arial" w:cs="Arial"/>
          <w:sz w:val="20"/>
          <w:szCs w:val="20"/>
        </w:rPr>
        <w:tab/>
        <w:t>.…/ ……………………</w:t>
      </w:r>
    </w:p>
    <w:p w14:paraId="3AA8C094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REGON:</w:t>
      </w:r>
      <w:r w:rsidRPr="00F94E4E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76F0BCE3" w14:textId="7845EFF0" w:rsidR="00016153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Adres kontaktowy e</w:t>
      </w:r>
      <w:r w:rsidR="00F30C2A" w:rsidRPr="00F94E4E">
        <w:rPr>
          <w:rFonts w:ascii="Arial" w:hAnsi="Arial" w:cs="Arial"/>
          <w:sz w:val="20"/>
          <w:szCs w:val="20"/>
        </w:rPr>
        <w:t>-</w:t>
      </w:r>
      <w:r w:rsidRPr="00F94E4E">
        <w:rPr>
          <w:rFonts w:ascii="Arial" w:hAnsi="Arial" w:cs="Arial"/>
          <w:sz w:val="20"/>
          <w:szCs w:val="20"/>
        </w:rPr>
        <w:t>mail: ……………………………………………………………</w:t>
      </w:r>
      <w:r w:rsidR="00C11AF4">
        <w:rPr>
          <w:rFonts w:ascii="Arial" w:hAnsi="Arial" w:cs="Arial"/>
          <w:sz w:val="20"/>
          <w:szCs w:val="20"/>
        </w:rPr>
        <w:t>,</w:t>
      </w:r>
    </w:p>
    <w:p w14:paraId="2E12D22F" w14:textId="1F5838C6" w:rsidR="00C11AF4" w:rsidRDefault="00C11AF4" w:rsidP="00C11AF4">
      <w:pPr>
        <w:spacing w:after="6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e-mail gwaranta do zwrotu wadium </w:t>
      </w:r>
      <w:r w:rsidRPr="00F94E4E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(jeżeli wadium zostało wniesione w formie gwarancji)</w:t>
      </w:r>
    </w:p>
    <w:p w14:paraId="1686D06F" w14:textId="560FD745" w:rsidR="00C11AF4" w:rsidRPr="00F94E4E" w:rsidRDefault="00C11AF4" w:rsidP="00C11AF4">
      <w:pPr>
        <w:spacing w:after="6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Nr. Rachunku do zwrotu wadium ……………………………………………………………………….</w:t>
      </w:r>
    </w:p>
    <w:p w14:paraId="0C8B497A" w14:textId="26D12918" w:rsidR="003E134C" w:rsidRPr="00F94E4E" w:rsidRDefault="00016153" w:rsidP="00BA0FBA">
      <w:pPr>
        <w:spacing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b/>
          <w:sz w:val="20"/>
          <w:szCs w:val="20"/>
        </w:rPr>
        <w:t>UWAGA; proszę podać czytelny; adres e-mail</w:t>
      </w:r>
      <w:r w:rsidR="00D55FC7" w:rsidRPr="00F94E4E">
        <w:rPr>
          <w:rFonts w:ascii="Arial" w:hAnsi="Arial" w:cs="Arial"/>
          <w:b/>
          <w:sz w:val="20"/>
          <w:szCs w:val="20"/>
        </w:rPr>
        <w:t>,</w:t>
      </w:r>
      <w:r w:rsidRPr="00F94E4E">
        <w:rPr>
          <w:rFonts w:ascii="Arial" w:hAnsi="Arial" w:cs="Arial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568E8E48" w14:textId="252A79EC" w:rsidR="00964FD5" w:rsidRPr="00F94E4E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Termin wykonania zamówienia zgodnie z zapisami </w:t>
      </w:r>
      <w:r w:rsidR="00307E4B" w:rsidRPr="00F94E4E">
        <w:rPr>
          <w:rFonts w:ascii="Arial" w:hAnsi="Arial" w:cs="Arial"/>
          <w:snapToGrid w:val="0"/>
          <w:sz w:val="20"/>
          <w:szCs w:val="20"/>
        </w:rPr>
        <w:t>rozdziału VII ust. 1 SWZ</w:t>
      </w:r>
      <w:r w:rsidRPr="00F94E4E">
        <w:rPr>
          <w:rFonts w:ascii="Arial" w:eastAsia="Times-Roman" w:hAnsi="Arial" w:cs="Arial"/>
          <w:b/>
          <w:sz w:val="20"/>
          <w:szCs w:val="20"/>
        </w:rPr>
        <w:t>.</w:t>
      </w:r>
    </w:p>
    <w:p w14:paraId="35F54C81" w14:textId="69941605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Warunki płatności </w:t>
      </w:r>
      <w:r w:rsidRPr="00F94E4E">
        <w:rPr>
          <w:rFonts w:ascii="Arial" w:hAnsi="Arial" w:cs="Arial"/>
          <w:sz w:val="20"/>
          <w:szCs w:val="20"/>
        </w:rPr>
        <w:t>będą zgodne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będącym załącznikiem do SWZ.</w:t>
      </w:r>
    </w:p>
    <w:p w14:paraId="1E84BD5E" w14:textId="48FE9DA4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zapoznaliśmy się ze specyfikacją warunków zamówienia, w tym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6914F7A9" w14:textId="77777777" w:rsidR="00795888" w:rsidRPr="00F94E4E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94E4E">
        <w:rPr>
          <w:rFonts w:ascii="Arial" w:hAnsi="Arial" w:cs="Arial"/>
          <w:sz w:val="20"/>
          <w:szCs w:val="20"/>
          <w:vertAlign w:val="superscript"/>
        </w:rPr>
        <w:t>1)</w:t>
      </w:r>
      <w:r w:rsidRPr="00F94E4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6E0D05" w14:textId="41E1C73F" w:rsidR="00016153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W przypadku uznania niniejszej oferty za ofertę najkorzystniejszą zobowiązujemy si</w:t>
      </w:r>
      <w:r w:rsidR="00573F11" w:rsidRPr="00F94E4E">
        <w:rPr>
          <w:rFonts w:ascii="Arial" w:hAnsi="Arial" w:cs="Arial"/>
          <w:sz w:val="20"/>
          <w:szCs w:val="20"/>
        </w:rPr>
        <w:t xml:space="preserve">ę do zawarcia umowy w miejscu i </w:t>
      </w:r>
      <w:r w:rsidRPr="00F94E4E">
        <w:rPr>
          <w:rFonts w:ascii="Arial" w:hAnsi="Arial" w:cs="Arial"/>
          <w:sz w:val="20"/>
          <w:szCs w:val="20"/>
        </w:rPr>
        <w:t>terminie wskazanym przez Zamawiającego, a przed zawarciem umowy wniesienia zabezpieczenia należytego wykonania umowy.</w:t>
      </w:r>
    </w:p>
    <w:p w14:paraId="21A7D230" w14:textId="77777777" w:rsidR="00BA01A0" w:rsidRPr="000636EC" w:rsidRDefault="00BA01A0" w:rsidP="00BA01A0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>śmy</w:t>
      </w:r>
      <w:proofErr w:type="spellEnd"/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</w:p>
    <w:p w14:paraId="3E3742EB" w14:textId="77777777" w:rsidR="00BA01A0" w:rsidRPr="002C2D2E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14:paraId="690F1626" w14:textId="77777777" w:rsidR="00BA01A0" w:rsidRPr="002C2D2E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14:paraId="02D19569" w14:textId="77777777" w:rsidR="00BA01A0" w:rsidRPr="000636EC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14:paraId="3D5D9C4F" w14:textId="77777777" w:rsidR="00BA01A0" w:rsidRPr="002C2D2E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Dużym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przedsiębiorstwem TAK/NIE*</w:t>
      </w:r>
    </w:p>
    <w:p w14:paraId="6CF677F8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Oferta wraz z załącznikami została złożona na </w:t>
      </w:r>
      <w:r w:rsidRPr="00F94E4E">
        <w:rPr>
          <w:rFonts w:ascii="Arial" w:hAnsi="Arial" w:cs="Arial"/>
          <w:b/>
          <w:sz w:val="20"/>
          <w:szCs w:val="20"/>
        </w:rPr>
        <w:t>…....</w:t>
      </w:r>
      <w:r w:rsidRPr="00F94E4E">
        <w:rPr>
          <w:rFonts w:ascii="Arial" w:hAnsi="Arial" w:cs="Arial"/>
          <w:sz w:val="20"/>
          <w:szCs w:val="20"/>
        </w:rPr>
        <w:t xml:space="preserve"> stronach kolejno ponumerowanych od nr </w:t>
      </w:r>
      <w:r w:rsidRPr="00F94E4E">
        <w:rPr>
          <w:rFonts w:ascii="Arial" w:hAnsi="Arial" w:cs="Arial"/>
          <w:b/>
          <w:sz w:val="20"/>
          <w:szCs w:val="20"/>
        </w:rPr>
        <w:t>…</w:t>
      </w:r>
      <w:r w:rsidR="00F30C2A" w:rsidRPr="00F94E4E">
        <w:rPr>
          <w:rFonts w:ascii="Arial" w:hAnsi="Arial" w:cs="Arial"/>
          <w:b/>
          <w:sz w:val="20"/>
          <w:szCs w:val="20"/>
        </w:rPr>
        <w:t>…..</w:t>
      </w:r>
      <w:r w:rsidRPr="00F94E4E">
        <w:rPr>
          <w:rFonts w:ascii="Arial" w:hAnsi="Arial" w:cs="Arial"/>
          <w:b/>
          <w:sz w:val="20"/>
          <w:szCs w:val="20"/>
        </w:rPr>
        <w:t xml:space="preserve">.. </w:t>
      </w:r>
      <w:r w:rsidRPr="00F94E4E">
        <w:rPr>
          <w:rFonts w:ascii="Arial" w:hAnsi="Arial" w:cs="Arial"/>
          <w:sz w:val="20"/>
          <w:szCs w:val="20"/>
        </w:rPr>
        <w:t xml:space="preserve">do nr </w:t>
      </w:r>
      <w:r w:rsidRPr="00F94E4E">
        <w:rPr>
          <w:rFonts w:ascii="Arial" w:hAnsi="Arial" w:cs="Arial"/>
          <w:b/>
          <w:sz w:val="20"/>
          <w:szCs w:val="20"/>
        </w:rPr>
        <w:t>…...</w:t>
      </w:r>
      <w:r w:rsidR="00F30C2A" w:rsidRPr="00F94E4E">
        <w:rPr>
          <w:rFonts w:ascii="Arial" w:hAnsi="Arial" w:cs="Arial"/>
          <w:b/>
          <w:sz w:val="20"/>
          <w:szCs w:val="20"/>
        </w:rPr>
        <w:t>......</w:t>
      </w:r>
      <w:r w:rsidRPr="00F94E4E">
        <w:rPr>
          <w:rFonts w:ascii="Arial" w:hAnsi="Arial" w:cs="Arial"/>
          <w:b/>
          <w:sz w:val="20"/>
          <w:szCs w:val="20"/>
        </w:rPr>
        <w:t>.</w:t>
      </w:r>
    </w:p>
    <w:p w14:paraId="4665484C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527C1DDC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7E92579C" w14:textId="77777777" w:rsidR="00F30C2A" w:rsidRPr="00F94E4E" w:rsidRDefault="00F30C2A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4F3801F1" w14:textId="77777777" w:rsidR="00F31701" w:rsidRPr="00F94E4E" w:rsidRDefault="00142B56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32AF6793" w14:textId="77777777" w:rsidR="00F85AFE" w:rsidRPr="00F94E4E" w:rsidRDefault="00F85AFE" w:rsidP="00EF0FD7">
      <w:pPr>
        <w:pStyle w:val="Lista5"/>
        <w:spacing w:line="276" w:lineRule="auto"/>
        <w:ind w:left="0" w:firstLine="0"/>
        <w:rPr>
          <w:rFonts w:ascii="Arial" w:hAnsi="Arial" w:cs="Arial"/>
          <w:snapToGrid w:val="0"/>
          <w:sz w:val="20"/>
        </w:rPr>
      </w:pPr>
    </w:p>
    <w:p w14:paraId="0E2530E5" w14:textId="77777777" w:rsidR="00F85AFE" w:rsidRPr="00F94E4E" w:rsidRDefault="00F85AFE" w:rsidP="00E40864">
      <w:pPr>
        <w:pStyle w:val="Lista5"/>
        <w:spacing w:line="276" w:lineRule="auto"/>
        <w:ind w:left="0" w:firstLine="0"/>
        <w:jc w:val="both"/>
        <w:rPr>
          <w:rFonts w:ascii="Arial" w:hAnsi="Arial" w:cs="Arial"/>
          <w:snapToGrid w:val="0"/>
          <w:sz w:val="20"/>
        </w:rPr>
      </w:pPr>
    </w:p>
    <w:p w14:paraId="43D18766" w14:textId="77777777" w:rsidR="004301EB" w:rsidRPr="00F94E4E" w:rsidRDefault="004301EB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 niepotrzebne skreślić</w:t>
      </w:r>
    </w:p>
    <w:p w14:paraId="58443576" w14:textId="77777777" w:rsidR="004301EB" w:rsidRPr="00F94E4E" w:rsidRDefault="004301EB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F94E4E" w:rsidRDefault="004301EB" w:rsidP="00E40864">
      <w:pPr>
        <w:pStyle w:val="Lista5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F94E4E">
        <w:rPr>
          <w:rFonts w:ascii="Arial" w:hAnsi="Arial" w:cs="Arial"/>
          <w:b/>
          <w:sz w:val="16"/>
          <w:szCs w:val="16"/>
          <w:vertAlign w:val="superscript"/>
        </w:rPr>
        <w:lastRenderedPageBreak/>
        <w:t>1)</w:t>
      </w:r>
      <w:r w:rsidRPr="00F94E4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E16DA2" w14:textId="77777777" w:rsidR="004301EB" w:rsidRPr="00F94E4E" w:rsidRDefault="004301EB" w:rsidP="00EF0FD7">
      <w:pPr>
        <w:pStyle w:val="Lista5"/>
        <w:spacing w:line="276" w:lineRule="auto"/>
        <w:ind w:left="0" w:firstLine="0"/>
        <w:rPr>
          <w:rFonts w:ascii="Arial" w:hAnsi="Arial" w:cs="Arial"/>
          <w:sz w:val="16"/>
          <w:szCs w:val="16"/>
        </w:rPr>
      </w:pPr>
    </w:p>
    <w:sectPr w:rsidR="004301EB" w:rsidRPr="00F94E4E" w:rsidSect="003046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1" w:right="1418" w:bottom="1702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595F" w14:textId="77777777" w:rsidR="004A71B3" w:rsidRDefault="004A71B3">
      <w:r>
        <w:separator/>
      </w:r>
    </w:p>
  </w:endnote>
  <w:endnote w:type="continuationSeparator" w:id="0">
    <w:p w14:paraId="65A36ED9" w14:textId="77777777" w:rsidR="004A71B3" w:rsidRDefault="004A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34C6" w14:textId="71F38D9C" w:rsidR="000C25EB" w:rsidRPr="00C11AF4" w:rsidRDefault="00C11AF4" w:rsidP="00C11AF4">
    <w:pPr>
      <w:pStyle w:val="Stopka"/>
      <w:jc w:val="center"/>
    </w:pPr>
    <w:r>
      <w:rPr>
        <w:color w:val="000000"/>
        <w:sz w:val="27"/>
        <w:szCs w:val="27"/>
      </w:rPr>
      <w:t>Dokument należy podpisać kwalifikowanym podpisem elektronicznym lub podpisem zaufanym lub elektronicznym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E388" w14:textId="77777777" w:rsidR="00C11AF4" w:rsidRPr="00957F81" w:rsidRDefault="00C11AF4" w:rsidP="00C11AF4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957F81">
      <w:rPr>
        <w:rFonts w:ascii="Arial" w:hAnsi="Arial" w:cs="Arial"/>
        <w:b/>
        <w:sz w:val="20"/>
        <w:szCs w:val="20"/>
        <w:highlight w:val="yellow"/>
      </w:rPr>
      <w:t>Oferta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 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37496FCA" w14:textId="77777777" w:rsidR="00C11AF4" w:rsidRPr="00C11AF4" w:rsidRDefault="00C11AF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4C83" w14:textId="77777777" w:rsidR="004A71B3" w:rsidRDefault="004A71B3">
      <w:r>
        <w:separator/>
      </w:r>
    </w:p>
  </w:footnote>
  <w:footnote w:type="continuationSeparator" w:id="0">
    <w:p w14:paraId="5060D628" w14:textId="77777777" w:rsidR="004A71B3" w:rsidRDefault="004A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0305" w14:textId="77777777" w:rsidR="00CC3187" w:rsidRDefault="00CC31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797E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46D8B316" w14:textId="77777777" w:rsidR="00FD5023" w:rsidRDefault="00FD5023" w:rsidP="00FD502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025B2471" w14:textId="77777777" w:rsidR="00CB13AC" w:rsidRPr="00CB13AC" w:rsidRDefault="00CB13AC" w:rsidP="00CB13AC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350D2EDF" w14:textId="3C2B8734" w:rsidR="001E1E51" w:rsidRPr="001E1E51" w:rsidRDefault="001E1E51" w:rsidP="001E1E5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CC3187" w:rsidRPr="001E1E51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CC3187">
      <w:rPr>
        <w:rFonts w:ascii="Arial" w:eastAsia="Times-Roman" w:hAnsi="Arial" w:cs="Arial"/>
        <w:bCs/>
        <w:iCs/>
        <w:sz w:val="20"/>
        <w:szCs w:val="20"/>
        <w:lang w:val="pl-PL"/>
      </w:rPr>
      <w:t>5.2021</w:t>
    </w:r>
  </w:p>
  <w:p w14:paraId="5CA0AD5C" w14:textId="77777777" w:rsidR="000C25EB" w:rsidRPr="00FD5023" w:rsidRDefault="000C25EB" w:rsidP="00FD5023">
    <w:pPr>
      <w:pStyle w:val="Nagwek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AADA" w14:textId="098C7687" w:rsidR="007D20F7" w:rsidRPr="001E1E51" w:rsidRDefault="00307E4B" w:rsidP="007D20F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 w:rsidR="007D20F7" w:rsidRPr="001E1E51">
      <w:rPr>
        <w:rFonts w:ascii="Arial" w:eastAsia="Times-Roman" w:hAnsi="Arial" w:cs="Arial"/>
        <w:bCs/>
        <w:iCs/>
        <w:sz w:val="20"/>
        <w:szCs w:val="20"/>
      </w:rPr>
      <w:t>:</w:t>
    </w:r>
    <w:r w:rsidR="007D20F7"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BA01A0" w:rsidRPr="001E1E51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CC3187">
      <w:rPr>
        <w:rFonts w:ascii="Arial" w:eastAsia="Times-Roman" w:hAnsi="Arial" w:cs="Arial"/>
        <w:bCs/>
        <w:iCs/>
        <w:sz w:val="20"/>
        <w:szCs w:val="20"/>
        <w:lang w:val="pl-PL"/>
      </w:rPr>
      <w:t>5.2021</w:t>
    </w:r>
  </w:p>
  <w:p w14:paraId="1E644BE8" w14:textId="77777777" w:rsidR="00A46408" w:rsidRPr="007D20F7" w:rsidRDefault="00A46408" w:rsidP="007D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2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8"/>
  </w:num>
  <w:num w:numId="8">
    <w:abstractNumId w:val="24"/>
  </w:num>
  <w:num w:numId="9">
    <w:abstractNumId w:val="49"/>
  </w:num>
  <w:num w:numId="10">
    <w:abstractNumId w:val="55"/>
  </w:num>
  <w:num w:numId="11">
    <w:abstractNumId w:val="20"/>
  </w:num>
  <w:num w:numId="12">
    <w:abstractNumId w:val="53"/>
  </w:num>
  <w:num w:numId="13">
    <w:abstractNumId w:val="54"/>
  </w:num>
  <w:num w:numId="14">
    <w:abstractNumId w:val="12"/>
  </w:num>
  <w:num w:numId="15">
    <w:abstractNumId w:val="28"/>
  </w:num>
  <w:num w:numId="16">
    <w:abstractNumId w:val="32"/>
  </w:num>
  <w:num w:numId="17">
    <w:abstractNumId w:val="48"/>
  </w:num>
  <w:num w:numId="18">
    <w:abstractNumId w:val="22"/>
  </w:num>
  <w:num w:numId="19">
    <w:abstractNumId w:val="13"/>
  </w:num>
  <w:num w:numId="20">
    <w:abstractNumId w:val="17"/>
  </w:num>
  <w:num w:numId="21">
    <w:abstractNumId w:val="43"/>
  </w:num>
  <w:num w:numId="22">
    <w:abstractNumId w:val="18"/>
  </w:num>
  <w:num w:numId="23">
    <w:abstractNumId w:val="47"/>
  </w:num>
  <w:num w:numId="24">
    <w:abstractNumId w:val="45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1"/>
  </w:num>
  <w:num w:numId="32">
    <w:abstractNumId w:val="10"/>
  </w:num>
  <w:num w:numId="33">
    <w:abstractNumId w:val="29"/>
  </w:num>
  <w:num w:numId="34">
    <w:abstractNumId w:val="44"/>
  </w:num>
  <w:num w:numId="35">
    <w:abstractNumId w:val="16"/>
  </w:num>
  <w:num w:numId="36">
    <w:abstractNumId w:val="52"/>
  </w:num>
  <w:num w:numId="37">
    <w:abstractNumId w:val="14"/>
  </w:num>
  <w:num w:numId="38">
    <w:abstractNumId w:val="9"/>
  </w:num>
  <w:num w:numId="39">
    <w:abstractNumId w:val="25"/>
  </w:num>
  <w:num w:numId="40">
    <w:abstractNumId w:val="39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15"/>
  </w:num>
  <w:num w:numId="46">
    <w:abstractNumId w:val="27"/>
  </w:num>
  <w:num w:numId="47">
    <w:abstractNumId w:val="50"/>
  </w:num>
  <w:num w:numId="48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4020"/>
    <w:rsid w:val="00005154"/>
    <w:rsid w:val="000065EB"/>
    <w:rsid w:val="000066DD"/>
    <w:rsid w:val="00006898"/>
    <w:rsid w:val="00006D71"/>
    <w:rsid w:val="00010E65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4DE"/>
    <w:rsid w:val="0006639C"/>
    <w:rsid w:val="000675E7"/>
    <w:rsid w:val="00070743"/>
    <w:rsid w:val="000726CE"/>
    <w:rsid w:val="0007488E"/>
    <w:rsid w:val="00075847"/>
    <w:rsid w:val="00080D85"/>
    <w:rsid w:val="00084151"/>
    <w:rsid w:val="000858B3"/>
    <w:rsid w:val="00090A82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A01C8"/>
    <w:rsid w:val="001A1117"/>
    <w:rsid w:val="001A3CF0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1E51"/>
    <w:rsid w:val="001E314A"/>
    <w:rsid w:val="001E319E"/>
    <w:rsid w:val="001E6C02"/>
    <w:rsid w:val="001E6F19"/>
    <w:rsid w:val="001E7DDE"/>
    <w:rsid w:val="001F05AA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3ABE"/>
    <w:rsid w:val="002248A3"/>
    <w:rsid w:val="00224C77"/>
    <w:rsid w:val="00225324"/>
    <w:rsid w:val="00226348"/>
    <w:rsid w:val="00227E39"/>
    <w:rsid w:val="00233770"/>
    <w:rsid w:val="0023487A"/>
    <w:rsid w:val="00235B00"/>
    <w:rsid w:val="00236A98"/>
    <w:rsid w:val="00241C6C"/>
    <w:rsid w:val="002447F6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D6"/>
    <w:rsid w:val="002F26C4"/>
    <w:rsid w:val="002F294C"/>
    <w:rsid w:val="002F79CA"/>
    <w:rsid w:val="00302515"/>
    <w:rsid w:val="00302B0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563B4"/>
    <w:rsid w:val="003600E2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2285"/>
    <w:rsid w:val="00382504"/>
    <w:rsid w:val="00383D3C"/>
    <w:rsid w:val="00385450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20580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6E4C"/>
    <w:rsid w:val="0047062C"/>
    <w:rsid w:val="00477ADD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71B3"/>
    <w:rsid w:val="004A731F"/>
    <w:rsid w:val="004A76EB"/>
    <w:rsid w:val="004A7E36"/>
    <w:rsid w:val="004B0A6D"/>
    <w:rsid w:val="004B14A3"/>
    <w:rsid w:val="004B50F0"/>
    <w:rsid w:val="004B5569"/>
    <w:rsid w:val="004B7856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693C"/>
    <w:rsid w:val="006B004E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B7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37AF"/>
    <w:rsid w:val="0077405F"/>
    <w:rsid w:val="007763E7"/>
    <w:rsid w:val="00777472"/>
    <w:rsid w:val="00780A2C"/>
    <w:rsid w:val="00782C86"/>
    <w:rsid w:val="00784738"/>
    <w:rsid w:val="007849D0"/>
    <w:rsid w:val="007877E3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C0CCF"/>
    <w:rsid w:val="007C4815"/>
    <w:rsid w:val="007C73C6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0E11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4BEC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6B36"/>
    <w:rsid w:val="00A3787E"/>
    <w:rsid w:val="00A37DA3"/>
    <w:rsid w:val="00A4101C"/>
    <w:rsid w:val="00A431D6"/>
    <w:rsid w:val="00A45ED0"/>
    <w:rsid w:val="00A46408"/>
    <w:rsid w:val="00A46A06"/>
    <w:rsid w:val="00A578F5"/>
    <w:rsid w:val="00A6013A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A01A0"/>
    <w:rsid w:val="00BA0FBA"/>
    <w:rsid w:val="00BA1A68"/>
    <w:rsid w:val="00BA1A8D"/>
    <w:rsid w:val="00BA2601"/>
    <w:rsid w:val="00BA3337"/>
    <w:rsid w:val="00BA4BBD"/>
    <w:rsid w:val="00BA5C7E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2FE9"/>
    <w:rsid w:val="00C10042"/>
    <w:rsid w:val="00C10098"/>
    <w:rsid w:val="00C10C91"/>
    <w:rsid w:val="00C11AF4"/>
    <w:rsid w:val="00C12D87"/>
    <w:rsid w:val="00C14458"/>
    <w:rsid w:val="00C153BB"/>
    <w:rsid w:val="00C22F62"/>
    <w:rsid w:val="00C23351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C238E"/>
    <w:rsid w:val="00CC2C7F"/>
    <w:rsid w:val="00CC3187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6178E"/>
    <w:rsid w:val="00E61DB6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444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3B18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3D9B08"/>
  <w15:chartTrackingRefBased/>
  <w15:docId w15:val="{D3A7FEF0-09A8-4765-9795-063B1BB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E7589-78EC-4C66-A385-ABC8DA899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9178B-9ED6-4739-A51F-81390AF814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A0816-D65D-489E-B384-393C434EB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8FAE86-62C8-45D2-95A9-2A9E4290C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586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Mariusz Marciniak</cp:lastModifiedBy>
  <cp:revision>17</cp:revision>
  <cp:lastPrinted>2020-12-21T07:21:00Z</cp:lastPrinted>
  <dcterms:created xsi:type="dcterms:W3CDTF">2020-12-21T07:21:00Z</dcterms:created>
  <dcterms:modified xsi:type="dcterms:W3CDTF">2021-06-24T09:20:00Z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