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7A6" w14:textId="3FE88873" w:rsidR="00DA509A" w:rsidRPr="003E08F8" w:rsidRDefault="00940C71" w:rsidP="00111ECF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  <w:t xml:space="preserve">           </w:t>
      </w:r>
      <w:r w:rsidR="007F1E54" w:rsidRPr="003E08F8">
        <w:rPr>
          <w:rFonts w:ascii="Arial" w:hAnsi="Arial" w:cs="Arial"/>
          <w:sz w:val="20"/>
          <w:szCs w:val="20"/>
        </w:rPr>
        <w:t xml:space="preserve">                     </w:t>
      </w:r>
      <w:r w:rsidR="0056694D" w:rsidRPr="003E08F8">
        <w:rPr>
          <w:rFonts w:ascii="Arial" w:hAnsi="Arial" w:cs="Arial"/>
          <w:sz w:val="20"/>
          <w:szCs w:val="20"/>
        </w:rPr>
        <w:t xml:space="preserve">Załącznik nr </w:t>
      </w:r>
      <w:r w:rsidR="00EA0AC9">
        <w:rPr>
          <w:rFonts w:ascii="Arial" w:hAnsi="Arial" w:cs="Arial"/>
          <w:sz w:val="20"/>
          <w:szCs w:val="20"/>
        </w:rPr>
        <w:t>7</w:t>
      </w:r>
      <w:r w:rsidR="003E08F8" w:rsidRPr="003E08F8">
        <w:rPr>
          <w:rFonts w:ascii="Arial" w:hAnsi="Arial" w:cs="Arial"/>
          <w:sz w:val="20"/>
          <w:szCs w:val="20"/>
        </w:rPr>
        <w:t xml:space="preserve"> do SWZ</w:t>
      </w:r>
    </w:p>
    <w:p w14:paraId="4D569304" w14:textId="77777777" w:rsidR="00DA509A" w:rsidRPr="003E08F8" w:rsidRDefault="00DA509A" w:rsidP="00D26572">
      <w:pPr>
        <w:ind w:right="39"/>
        <w:rPr>
          <w:rFonts w:ascii="Arial" w:hAnsi="Arial" w:cs="Arial"/>
          <w:sz w:val="20"/>
          <w:szCs w:val="20"/>
        </w:rPr>
      </w:pPr>
    </w:p>
    <w:p w14:paraId="0D52E4A3" w14:textId="59FFBAD2" w:rsidR="00D22BE4" w:rsidRPr="003E08F8" w:rsidRDefault="00DA509A" w:rsidP="00D22BE4">
      <w:pPr>
        <w:jc w:val="center"/>
        <w:rPr>
          <w:rFonts w:ascii="Arial" w:hAnsi="Arial" w:cs="Arial"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D22BE4" w:rsidRPr="003E08F8">
        <w:rPr>
          <w:rFonts w:ascii="Arial" w:hAnsi="Arial" w:cs="Arial"/>
          <w:sz w:val="20"/>
          <w:szCs w:val="20"/>
        </w:rPr>
        <w:t>...................</w:t>
      </w:r>
      <w:r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D22BE4" w:rsidRPr="003E08F8">
        <w:rPr>
          <w:rFonts w:ascii="Arial" w:hAnsi="Arial" w:cs="Arial"/>
          <w:sz w:val="20"/>
          <w:szCs w:val="20"/>
        </w:rPr>
        <w:t xml:space="preserve">    ...................................., dnia ....................... 20</w:t>
      </w:r>
      <w:r w:rsidR="000A40F9" w:rsidRPr="003E08F8">
        <w:rPr>
          <w:rFonts w:ascii="Arial" w:hAnsi="Arial" w:cs="Arial"/>
          <w:sz w:val="20"/>
          <w:szCs w:val="20"/>
        </w:rPr>
        <w:t>21</w:t>
      </w:r>
      <w:r w:rsidR="00D22BE4" w:rsidRPr="003E08F8">
        <w:rPr>
          <w:rFonts w:ascii="Arial" w:hAnsi="Arial" w:cs="Arial"/>
          <w:sz w:val="20"/>
          <w:szCs w:val="20"/>
        </w:rPr>
        <w:t xml:space="preserve"> r.</w:t>
      </w:r>
    </w:p>
    <w:p w14:paraId="4019EF12" w14:textId="77777777" w:rsidR="00DA509A" w:rsidRPr="003E08F8" w:rsidRDefault="00DA509A" w:rsidP="00D22BE4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ab/>
      </w:r>
      <w:r w:rsidR="00910410" w:rsidRPr="003E08F8">
        <w:rPr>
          <w:rFonts w:ascii="Arial" w:eastAsia="Batang" w:hAnsi="Arial" w:cs="Arial"/>
          <w:i/>
          <w:sz w:val="20"/>
          <w:szCs w:val="20"/>
        </w:rPr>
        <w:t>(N</w:t>
      </w:r>
      <w:r w:rsidR="00D22BE4" w:rsidRPr="003E08F8">
        <w:rPr>
          <w:rFonts w:ascii="Arial" w:eastAsia="Batang" w:hAnsi="Arial" w:cs="Arial"/>
          <w:i/>
          <w:sz w:val="20"/>
          <w:szCs w:val="20"/>
        </w:rPr>
        <w:t>azwa i adres Wykonawcy)</w:t>
      </w:r>
    </w:p>
    <w:p w14:paraId="3DF565AC" w14:textId="77777777" w:rsidR="00DA509A" w:rsidRPr="003E08F8" w:rsidRDefault="00DA509A" w:rsidP="00DA509A">
      <w:pPr>
        <w:ind w:right="39"/>
        <w:rPr>
          <w:rFonts w:ascii="Arial" w:eastAsia="Batang" w:hAnsi="Arial" w:cs="Arial"/>
          <w:i/>
          <w:sz w:val="16"/>
          <w:szCs w:val="16"/>
        </w:rPr>
      </w:pPr>
    </w:p>
    <w:p w14:paraId="0A4A530D" w14:textId="77777777" w:rsidR="0032655D" w:rsidRPr="003E08F8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b/>
          <w:color w:val="auto"/>
          <w:sz w:val="20"/>
          <w:szCs w:val="20"/>
        </w:rPr>
      </w:pPr>
      <w:r w:rsidRPr="003E08F8">
        <w:rPr>
          <w:b/>
          <w:color w:val="auto"/>
          <w:sz w:val="20"/>
          <w:szCs w:val="20"/>
        </w:rPr>
        <w:tab/>
      </w:r>
      <w:r w:rsidRPr="003E08F8">
        <w:rPr>
          <w:b/>
          <w:color w:val="auto"/>
          <w:sz w:val="20"/>
          <w:szCs w:val="20"/>
        </w:rPr>
        <w:tab/>
      </w:r>
      <w:r w:rsidR="0032655D" w:rsidRPr="003E08F8">
        <w:rPr>
          <w:b/>
          <w:color w:val="auto"/>
          <w:sz w:val="20"/>
          <w:szCs w:val="20"/>
        </w:rPr>
        <w:t>WYKAZ OSÓB, KTÓRE BĘDĄ UCZESTNICZYĆ W WYKONYWANIU ZAMÓWIENIA</w:t>
      </w:r>
    </w:p>
    <w:p w14:paraId="6060CBD9" w14:textId="77777777" w:rsidR="002A5798" w:rsidRPr="003E08F8" w:rsidRDefault="0032655D" w:rsidP="0032655D">
      <w:pPr>
        <w:jc w:val="center"/>
        <w:rPr>
          <w:rFonts w:ascii="Arial" w:hAnsi="Arial" w:cs="Arial"/>
          <w:b/>
          <w:bCs/>
          <w:sz w:val="20"/>
          <w:szCs w:val="20"/>
          <w:lang w:eastAsia="x-none"/>
        </w:rPr>
      </w:pPr>
      <w:r w:rsidRPr="003E08F8">
        <w:rPr>
          <w:rFonts w:ascii="Arial" w:hAnsi="Arial" w:cs="Arial"/>
          <w:sz w:val="20"/>
          <w:szCs w:val="20"/>
        </w:rPr>
        <w:t>Składany do zadania</w:t>
      </w:r>
      <w:r w:rsidRPr="003E08F8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</w:t>
      </w:r>
    </w:p>
    <w:p w14:paraId="7C793186" w14:textId="77777777" w:rsidR="007B2867" w:rsidRPr="003E08F8" w:rsidRDefault="007B2867" w:rsidP="004066AE">
      <w:pPr>
        <w:shd w:val="clear" w:color="auto" w:fill="BDD6EE" w:themeFill="accent5" w:themeFillTint="66"/>
        <w:spacing w:line="276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62F7615" w14:textId="77777777" w:rsidR="00ED75F1" w:rsidRDefault="00ED75F1" w:rsidP="00ED75F1">
      <w:pPr>
        <w:shd w:val="clear" w:color="auto" w:fill="BDD6EE" w:themeFill="accent5" w:themeFillTint="66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„Modernizacja oczyszczalni ścieków typu Lemna w Rakowie”</w:t>
      </w:r>
    </w:p>
    <w:p w14:paraId="527F1590" w14:textId="77777777" w:rsidR="00CA23A0" w:rsidRPr="003E08F8" w:rsidRDefault="00CA23A0" w:rsidP="004066AE">
      <w:pPr>
        <w:shd w:val="clear" w:color="auto" w:fill="BDD6EE" w:themeFill="accent5" w:themeFillTint="66"/>
        <w:rPr>
          <w:rFonts w:ascii="Arial" w:hAnsi="Arial" w:cs="Arial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3E08F8" w14:paraId="57245AC3" w14:textId="77777777" w:rsidTr="004066A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6B16CB" w14:textId="77777777" w:rsidR="00532237" w:rsidRPr="003E08F8" w:rsidRDefault="00532237" w:rsidP="00F84122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E08F8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564FA6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3A6E58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A7F40B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F4A2E2D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Kwalifikacje zawodowe tj.</w:t>
            </w:r>
          </w:p>
          <w:p w14:paraId="1BDA4892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1EC2D0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3E08F8" w14:paraId="79FC6475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AC355" w14:textId="77777777" w:rsidR="00532237" w:rsidRPr="003E08F8" w:rsidRDefault="00264077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08F8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45B37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8BFD76" w14:textId="77777777" w:rsidR="00532237" w:rsidRPr="003E08F8" w:rsidRDefault="00532237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08F8">
              <w:rPr>
                <w:b/>
                <w:sz w:val="20"/>
                <w:szCs w:val="20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BCD6D6" w14:textId="77777777" w:rsidR="004066AE" w:rsidRPr="004066AE" w:rsidRDefault="004066AE" w:rsidP="004066AE">
            <w:pPr>
              <w:pStyle w:val="Default"/>
              <w:ind w:left="142" w:right="141"/>
              <w:jc w:val="both"/>
              <w:rPr>
                <w:sz w:val="20"/>
                <w:szCs w:val="20"/>
              </w:rPr>
            </w:pPr>
            <w:r w:rsidRPr="004066AE">
              <w:rPr>
                <w:sz w:val="20"/>
                <w:szCs w:val="20"/>
              </w:rPr>
              <w:t>Uprawnienia budowlane do kierowania robotami budowlanymi w specjalności konstrukcyjno-budowlanej / w specjalności instalacyjnej w zakresie sieci, instalacji i urządzeń cieplnych, wentylacyjnych, gazowych, wodociągowych i kanalizacyjnych*</w:t>
            </w:r>
          </w:p>
          <w:p w14:paraId="418A8325" w14:textId="77777777" w:rsidR="004066AE" w:rsidRPr="004066AE" w:rsidRDefault="004066AE" w:rsidP="004066AE">
            <w:pPr>
              <w:pStyle w:val="Default"/>
              <w:ind w:left="142" w:right="141"/>
              <w:jc w:val="both"/>
              <w:rPr>
                <w:sz w:val="20"/>
                <w:szCs w:val="20"/>
              </w:rPr>
            </w:pPr>
          </w:p>
          <w:p w14:paraId="79D5ED24" w14:textId="77777777" w:rsidR="004066AE" w:rsidRPr="004066AE" w:rsidRDefault="004066AE" w:rsidP="004066AE">
            <w:pPr>
              <w:pStyle w:val="Default"/>
              <w:ind w:left="142" w:right="141"/>
              <w:jc w:val="both"/>
              <w:rPr>
                <w:sz w:val="20"/>
                <w:szCs w:val="20"/>
              </w:rPr>
            </w:pPr>
            <w:r w:rsidRPr="004066AE">
              <w:rPr>
                <w:sz w:val="20"/>
                <w:szCs w:val="20"/>
              </w:rPr>
              <w:t>Nr uprawnień ……………………..</w:t>
            </w:r>
          </w:p>
          <w:p w14:paraId="1994200D" w14:textId="77777777" w:rsidR="004066AE" w:rsidRDefault="004066AE" w:rsidP="004066AE">
            <w:pPr>
              <w:pStyle w:val="Default"/>
              <w:spacing w:line="276" w:lineRule="auto"/>
              <w:ind w:left="142"/>
              <w:rPr>
                <w:sz w:val="20"/>
                <w:szCs w:val="20"/>
              </w:rPr>
            </w:pPr>
            <w:r w:rsidRPr="004066AE">
              <w:rPr>
                <w:sz w:val="20"/>
                <w:szCs w:val="20"/>
              </w:rPr>
              <w:t xml:space="preserve">Posiada doświadczenie zawodowe, jako kierownik robót/budowy, robót budowlanych na ………… inwestycjach związanych z budową/ przebudową/ modernizacją/ rozbudową * oczyszczalni ścieków komunalnych  </w:t>
            </w:r>
          </w:p>
          <w:p w14:paraId="60B2FF66" w14:textId="18413B7E" w:rsidR="003E08F8" w:rsidRPr="003419D0" w:rsidRDefault="003E08F8" w:rsidP="004066AE">
            <w:pPr>
              <w:pStyle w:val="Default"/>
              <w:spacing w:line="276" w:lineRule="auto"/>
              <w:ind w:left="14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4DFCC3DF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74F3175A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CD3D3A1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556A8BBF" w14:textId="0C8C1E22" w:rsidR="003E08F8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766CA96F" w14:textId="76466DE5" w:rsidR="00FF4FFE" w:rsidRPr="003419D0" w:rsidRDefault="00FF4FFE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inwestycji:………………………………………………………………</w:t>
            </w:r>
          </w:p>
          <w:p w14:paraId="73800A6E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2902300A" w14:textId="77777777" w:rsidR="00FF4FFE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3F9CAE5" w14:textId="77777777" w:rsidR="00FF4FFE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30E9962C" w14:textId="77777777" w:rsidR="00FF4FFE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02DB65E1" w14:textId="0C32EDCE" w:rsidR="003E08F8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inwestycji:………………………………………………………………</w:t>
            </w:r>
          </w:p>
          <w:p w14:paraId="35E0249C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18D9A6D2" w14:textId="77777777" w:rsidR="00FF4FFE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70E1757E" w14:textId="77777777" w:rsidR="00FF4FFE" w:rsidRPr="003419D0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14654D40" w14:textId="77777777" w:rsidR="00FF4FFE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lastRenderedPageBreak/>
              <w:t>Zamawiający: ….…………………………………………………………………</w:t>
            </w:r>
          </w:p>
          <w:p w14:paraId="38166B0A" w14:textId="79B9464E" w:rsidR="0014290E" w:rsidRPr="003E08F8" w:rsidRDefault="00FF4FFE" w:rsidP="00FF4FFE">
            <w:pPr>
              <w:pStyle w:val="Default"/>
              <w:spacing w:line="276" w:lineRule="auto"/>
              <w:ind w:left="5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Wartość inwestycji:………………………………………………………………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2A16" w14:textId="77777777" w:rsidR="00532237" w:rsidRPr="003E08F8" w:rsidRDefault="00532237" w:rsidP="00F8412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  <w:tr w:rsidR="004066AE" w:rsidRPr="004066AE" w14:paraId="343124A2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A6CDDE" w14:textId="79394481" w:rsidR="004066AE" w:rsidRPr="004066AE" w:rsidRDefault="004066AE" w:rsidP="004066AE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066AE">
              <w:rPr>
                <w:rFonts w:ascii="Arial" w:hAnsi="Arial" w:cs="Arial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34B71C" w14:textId="77777777" w:rsidR="004066AE" w:rsidRPr="004066AE" w:rsidRDefault="004066AE" w:rsidP="004066A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617181" w14:textId="25060698" w:rsidR="004066AE" w:rsidRPr="004066AE" w:rsidRDefault="004066AE" w:rsidP="004066A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066AE">
              <w:rPr>
                <w:b/>
                <w:sz w:val="18"/>
                <w:szCs w:val="18"/>
              </w:rPr>
              <w:t>Kierownik 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37C743" w14:textId="77777777" w:rsidR="004066AE" w:rsidRPr="004066AE" w:rsidRDefault="004066AE" w:rsidP="004066AE">
            <w:pPr>
              <w:pStyle w:val="Default"/>
              <w:ind w:left="142" w:right="143"/>
              <w:jc w:val="both"/>
              <w:rPr>
                <w:b/>
                <w:color w:val="FF0000"/>
                <w:sz w:val="18"/>
                <w:szCs w:val="18"/>
              </w:rPr>
            </w:pPr>
            <w:r w:rsidRPr="004066AE">
              <w:rPr>
                <w:b/>
                <w:sz w:val="18"/>
                <w:szCs w:val="18"/>
              </w:rPr>
              <w:t xml:space="preserve">Uprawnienia budowlane do kierowania robotami w specjalności instalacyjnej w zakresie sieci, instalacji i urządzeń cieplnych, wentylacyjnych, gazowych, wodociągowych i kanalizacyjnych </w:t>
            </w:r>
            <w:r w:rsidRPr="004066AE">
              <w:rPr>
                <w:b/>
                <w:color w:val="auto"/>
                <w:sz w:val="18"/>
                <w:szCs w:val="18"/>
              </w:rPr>
              <w:t>/ w specjalności konstrukcyjno-budowlanej*</w:t>
            </w:r>
          </w:p>
          <w:p w14:paraId="3DE45192" w14:textId="77777777" w:rsidR="004066AE" w:rsidRPr="004066AE" w:rsidRDefault="004066AE" w:rsidP="004066AE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  <w:p w14:paraId="3B7A4C77" w14:textId="7B1A2E2B" w:rsidR="004066AE" w:rsidRPr="004066AE" w:rsidRDefault="004066AE" w:rsidP="004066AE">
            <w:pPr>
              <w:pStyle w:val="Default"/>
              <w:spacing w:after="240"/>
              <w:ind w:left="142"/>
              <w:rPr>
                <w:b/>
                <w:bCs/>
                <w:sz w:val="18"/>
                <w:szCs w:val="18"/>
              </w:rPr>
            </w:pPr>
            <w:r w:rsidRPr="004066AE">
              <w:rPr>
                <w:b/>
                <w:bCs/>
                <w:sz w:val="18"/>
                <w:szCs w:val="18"/>
              </w:rPr>
              <w:t xml:space="preserve"> Nr uprawnień …………………….…..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DD44A3E" w14:textId="77777777" w:rsidR="004066AE" w:rsidRPr="004066AE" w:rsidRDefault="004066AE" w:rsidP="004066AE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4066AE">
              <w:rPr>
                <w:b/>
                <w:bCs/>
                <w:sz w:val="18"/>
                <w:szCs w:val="18"/>
              </w:rPr>
              <w:t>Własne / oddane do dyspozycji *</w:t>
            </w:r>
          </w:p>
        </w:tc>
      </w:tr>
      <w:tr w:rsidR="004066AE" w:rsidRPr="004066AE" w14:paraId="36B8D997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C2E9F2" w14:textId="366A298C" w:rsidR="004066AE" w:rsidRPr="004066AE" w:rsidRDefault="004066AE" w:rsidP="004066AE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066AE">
              <w:rPr>
                <w:rFonts w:ascii="Arial" w:hAnsi="Arial" w:cs="Arial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95D170" w14:textId="77777777" w:rsidR="004066AE" w:rsidRPr="004066AE" w:rsidRDefault="004066AE" w:rsidP="004066A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909E70" w14:textId="21C8B880" w:rsidR="004066AE" w:rsidRPr="004066AE" w:rsidRDefault="004066AE" w:rsidP="004066A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066AE">
              <w:rPr>
                <w:b/>
                <w:sz w:val="18"/>
                <w:szCs w:val="18"/>
              </w:rPr>
              <w:t>Kierownik 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5ADBC5" w14:textId="77777777" w:rsidR="004066AE" w:rsidRPr="004066AE" w:rsidRDefault="004066AE" w:rsidP="004066AE">
            <w:pPr>
              <w:pStyle w:val="Default"/>
              <w:ind w:left="142"/>
              <w:rPr>
                <w:b/>
                <w:sz w:val="18"/>
                <w:szCs w:val="18"/>
              </w:rPr>
            </w:pPr>
            <w:r w:rsidRPr="004066AE">
              <w:rPr>
                <w:b/>
                <w:sz w:val="18"/>
                <w:szCs w:val="18"/>
              </w:rPr>
              <w:t>Uprawnienia budowlane do kierowania budowami w specjalności instalacyjnej w zakresie sieci, instalacji i urządzeń elektrycznych i elektroenergetycznych.</w:t>
            </w:r>
          </w:p>
          <w:p w14:paraId="34ADE32B" w14:textId="77777777" w:rsidR="004066AE" w:rsidRPr="004066AE" w:rsidRDefault="004066AE" w:rsidP="004066A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C1B05FB" w14:textId="0DF0B0DB" w:rsidR="004066AE" w:rsidRPr="004066AE" w:rsidRDefault="004066AE" w:rsidP="004066AE">
            <w:pPr>
              <w:pStyle w:val="Default"/>
              <w:ind w:left="142" w:right="141"/>
              <w:jc w:val="both"/>
              <w:rPr>
                <w:b/>
                <w:sz w:val="18"/>
                <w:szCs w:val="18"/>
              </w:rPr>
            </w:pPr>
            <w:r w:rsidRPr="004066AE">
              <w:rPr>
                <w:b/>
                <w:bCs/>
                <w:sz w:val="18"/>
                <w:szCs w:val="18"/>
              </w:rPr>
              <w:t>Nr uprawnień ………………….….…..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3C1391C" w14:textId="0E29733D" w:rsidR="004066AE" w:rsidRPr="004066AE" w:rsidRDefault="004066AE" w:rsidP="004066AE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4066AE">
              <w:rPr>
                <w:b/>
                <w:bCs/>
                <w:sz w:val="18"/>
                <w:szCs w:val="18"/>
              </w:rPr>
              <w:t>Własne / oddane do dyspozycji *</w:t>
            </w:r>
          </w:p>
        </w:tc>
      </w:tr>
    </w:tbl>
    <w:p w14:paraId="24142F86" w14:textId="6A8D4BEB" w:rsidR="0032655D" w:rsidRPr="003E08F8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20"/>
          <w:szCs w:val="20"/>
        </w:rPr>
      </w:pPr>
      <w:r w:rsidRPr="003E08F8">
        <w:rPr>
          <w:rFonts w:ascii="Arial" w:hAnsi="Arial" w:cs="Arial"/>
          <w:b/>
          <w:bCs/>
          <w:sz w:val="20"/>
          <w:szCs w:val="20"/>
        </w:rPr>
        <w:t xml:space="preserve">Uwaga! </w:t>
      </w:r>
      <w:r w:rsidRPr="003E08F8">
        <w:rPr>
          <w:rFonts w:ascii="Arial" w:hAnsi="Arial" w:cs="Arial"/>
          <w:sz w:val="20"/>
          <w:szCs w:val="20"/>
        </w:rPr>
        <w:t xml:space="preserve">oświadczam(my), </w:t>
      </w:r>
      <w:r w:rsidRPr="003E08F8">
        <w:rPr>
          <w:rFonts w:ascii="Arial" w:hAnsi="Arial" w:cs="Arial"/>
          <w:b/>
          <w:bCs/>
          <w:sz w:val="20"/>
          <w:szCs w:val="20"/>
        </w:rPr>
        <w:t>że osoba wskazana</w:t>
      </w:r>
      <w:r w:rsidRPr="003E08F8">
        <w:rPr>
          <w:rFonts w:ascii="Arial" w:hAnsi="Arial" w:cs="Arial"/>
          <w:sz w:val="20"/>
          <w:szCs w:val="20"/>
        </w:rPr>
        <w:t>, będzie uczestniczyć w wykonywaniu zamówienia i posiada upr</w:t>
      </w:r>
      <w:r w:rsidR="00B7099A" w:rsidRPr="003E08F8">
        <w:rPr>
          <w:rFonts w:ascii="Arial" w:hAnsi="Arial" w:cs="Arial"/>
          <w:sz w:val="20"/>
          <w:szCs w:val="20"/>
        </w:rPr>
        <w:t xml:space="preserve">awnienia wymagane w postawionym </w:t>
      </w:r>
      <w:r w:rsidRPr="003E08F8">
        <w:rPr>
          <w:rFonts w:ascii="Arial" w:hAnsi="Arial" w:cs="Arial"/>
          <w:sz w:val="20"/>
          <w:szCs w:val="20"/>
        </w:rPr>
        <w:t>warunku w SWZ i może sprawować wymienioną funkcję zgodnie z Prawem Budowlanym</w:t>
      </w:r>
      <w:r w:rsidR="008513C9" w:rsidRPr="003E08F8">
        <w:rPr>
          <w:rFonts w:ascii="Arial" w:hAnsi="Arial" w:cs="Arial"/>
          <w:sz w:val="20"/>
          <w:szCs w:val="20"/>
        </w:rPr>
        <w:t>.</w:t>
      </w:r>
      <w:r w:rsidRPr="003E08F8">
        <w:rPr>
          <w:rFonts w:ascii="Arial" w:hAnsi="Arial" w:cs="Arial"/>
          <w:sz w:val="20"/>
          <w:szCs w:val="20"/>
        </w:rPr>
        <w:t xml:space="preserve"> </w:t>
      </w:r>
    </w:p>
    <w:p w14:paraId="356FE75F" w14:textId="77777777" w:rsidR="00461FBB" w:rsidRPr="003E08F8" w:rsidRDefault="0032655D" w:rsidP="0032655D">
      <w:pPr>
        <w:pStyle w:val="Default"/>
        <w:rPr>
          <w:color w:val="auto"/>
          <w:sz w:val="20"/>
          <w:szCs w:val="20"/>
        </w:rPr>
      </w:pPr>
      <w:r w:rsidRPr="003E08F8">
        <w:rPr>
          <w:sz w:val="16"/>
          <w:szCs w:val="16"/>
        </w:rPr>
        <w:t>* niepotrzebne skreślić ( jeżeli wykonawca pozostaje w stosunku umowy cywilno prawnej pozostawiamy własne)</w:t>
      </w:r>
    </w:p>
    <w:sectPr w:rsidR="00461FBB" w:rsidRPr="003E08F8" w:rsidSect="00127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F059" w14:textId="77777777" w:rsidR="007A5C25" w:rsidRDefault="007A5C25">
      <w:r>
        <w:separator/>
      </w:r>
    </w:p>
  </w:endnote>
  <w:endnote w:type="continuationSeparator" w:id="0">
    <w:p w14:paraId="4EFBC2FD" w14:textId="77777777" w:rsidR="007A5C25" w:rsidRDefault="007A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AF45" w14:textId="77777777" w:rsidR="003F0785" w:rsidRDefault="003F078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5595C0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D049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0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bookmarkEnd w:id="0"/>
  <w:p w14:paraId="177E523B" w14:textId="77777777" w:rsidR="003F0785" w:rsidRPr="00FF4FFE" w:rsidRDefault="003F078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2FD5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 podpisany 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</w:p>
  <w:p w14:paraId="54E35614" w14:textId="77777777" w:rsidR="00FF4FFE" w:rsidRPr="00FF4FFE" w:rsidRDefault="00FF4FF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1BC3" w14:textId="77777777" w:rsidR="007A5C25" w:rsidRDefault="007A5C25">
      <w:r>
        <w:separator/>
      </w:r>
    </w:p>
  </w:footnote>
  <w:footnote w:type="continuationSeparator" w:id="0">
    <w:p w14:paraId="0072E437" w14:textId="77777777" w:rsidR="007A5C25" w:rsidRDefault="007A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4C8" w14:textId="77777777" w:rsidR="00E04348" w:rsidRDefault="00E04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48B3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1FCD252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  <w:p w14:paraId="6D6E53CE" w14:textId="4EFBF5E5" w:rsidR="00107FB9" w:rsidRDefault="00107FB9" w:rsidP="00107FB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7A5E15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30C784E6" w14:textId="77777777" w:rsidR="003F0785" w:rsidRPr="00EB5407" w:rsidRDefault="003F0785" w:rsidP="00EB5407">
    <w:pPr>
      <w:pStyle w:val="Nagwek"/>
      <w:rPr>
        <w:rFonts w:eastAsia="Times-Roman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B46C" w14:textId="77777777" w:rsidR="00084BF3" w:rsidRDefault="00084BF3" w:rsidP="00084BF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  <w:bookmarkStart w:id="3" w:name="_Hlk34856524"/>
    <w:bookmarkStart w:id="4" w:name="_Hlk34856525"/>
  </w:p>
  <w:p w14:paraId="24B30037" w14:textId="5D46B949" w:rsidR="00FF4FFE" w:rsidRPr="00B65ADF" w:rsidRDefault="00FF4FFE" w:rsidP="00FF4FF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5" w:name="_Hlk67762489"/>
    <w:bookmarkStart w:id="6" w:name="_Hlk67762490"/>
    <w:bookmarkStart w:id="7" w:name="_Hlk67762548"/>
    <w:bookmarkStart w:id="8" w:name="_Hlk67762549"/>
    <w:bookmarkEnd w:id="3"/>
    <w:bookmarkEnd w:id="4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E04348" w:rsidRPr="00E04348">
      <w:rPr>
        <w:rFonts w:ascii="Cambria" w:eastAsia="Times-Roman" w:hAnsi="Cambria" w:cs="Arial"/>
        <w:bCs/>
        <w:iCs/>
        <w:sz w:val="20"/>
        <w:szCs w:val="20"/>
      </w:rPr>
      <w:t>RUK271.5.2021</w:t>
    </w:r>
  </w:p>
  <w:bookmarkEnd w:id="5"/>
  <w:bookmarkEnd w:id="6"/>
  <w:bookmarkEnd w:id="7"/>
  <w:bookmarkEnd w:id="8"/>
  <w:p w14:paraId="0CB5BECF" w14:textId="77777777" w:rsidR="00084BF3" w:rsidRPr="00C90667" w:rsidRDefault="00084BF3" w:rsidP="00084BF3">
    <w:pPr>
      <w:pStyle w:val="Nagwek"/>
    </w:pPr>
  </w:p>
  <w:p w14:paraId="3365C5DF" w14:textId="77777777" w:rsidR="00127B5D" w:rsidRPr="00084BF3" w:rsidRDefault="00127B5D" w:rsidP="00084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20"/>
  </w:num>
  <w:num w:numId="6">
    <w:abstractNumId w:val="34"/>
  </w:num>
  <w:num w:numId="7">
    <w:abstractNumId w:val="38"/>
  </w:num>
  <w:num w:numId="8">
    <w:abstractNumId w:val="24"/>
  </w:num>
  <w:num w:numId="9">
    <w:abstractNumId w:val="51"/>
  </w:num>
  <w:num w:numId="10">
    <w:abstractNumId w:val="57"/>
  </w:num>
  <w:num w:numId="11">
    <w:abstractNumId w:val="21"/>
  </w:num>
  <w:num w:numId="12">
    <w:abstractNumId w:val="54"/>
  </w:num>
  <w:num w:numId="13">
    <w:abstractNumId w:val="55"/>
  </w:num>
  <w:num w:numId="14">
    <w:abstractNumId w:val="13"/>
  </w:num>
  <w:num w:numId="15">
    <w:abstractNumId w:val="28"/>
  </w:num>
  <w:num w:numId="16">
    <w:abstractNumId w:val="33"/>
  </w:num>
  <w:num w:numId="17">
    <w:abstractNumId w:val="50"/>
  </w:num>
  <w:num w:numId="18">
    <w:abstractNumId w:val="23"/>
  </w:num>
  <w:num w:numId="19">
    <w:abstractNumId w:val="14"/>
  </w:num>
  <w:num w:numId="20">
    <w:abstractNumId w:val="17"/>
  </w:num>
  <w:num w:numId="21">
    <w:abstractNumId w:val="44"/>
  </w:num>
  <w:num w:numId="22">
    <w:abstractNumId w:val="18"/>
  </w:num>
  <w:num w:numId="23">
    <w:abstractNumId w:val="49"/>
  </w:num>
  <w:num w:numId="24">
    <w:abstractNumId w:val="46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1"/>
  </w:num>
  <w:num w:numId="33">
    <w:abstractNumId w:val="30"/>
  </w:num>
  <w:num w:numId="34">
    <w:abstractNumId w:val="45"/>
  </w:num>
  <w:num w:numId="35">
    <w:abstractNumId w:val="16"/>
  </w:num>
  <w:num w:numId="36">
    <w:abstractNumId w:val="53"/>
  </w:num>
  <w:num w:numId="37">
    <w:abstractNumId w:val="15"/>
  </w:num>
  <w:num w:numId="38">
    <w:abstractNumId w:val="9"/>
  </w:num>
  <w:num w:numId="39">
    <w:abstractNumId w:val="25"/>
  </w:num>
  <w:num w:numId="40">
    <w:abstractNumId w:val="39"/>
  </w:num>
  <w:num w:numId="41">
    <w:abstractNumId w:val="35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2"/>
  </w:num>
  <w:num w:numId="46">
    <w:abstractNumId w:val="19"/>
  </w:num>
  <w:num w:numId="47">
    <w:abstractNumId w:val="56"/>
  </w:num>
  <w:num w:numId="48">
    <w:abstractNumId w:val="48"/>
  </w:num>
  <w:num w:numId="49">
    <w:abstractNumId w:val="41"/>
  </w:num>
  <w:num w:numId="50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6AE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2DCF"/>
    <w:rsid w:val="004D4CCE"/>
    <w:rsid w:val="004D63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62F9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C25"/>
    <w:rsid w:val="007A5E15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7AE1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79E7"/>
    <w:rsid w:val="00C22F62"/>
    <w:rsid w:val="00C24130"/>
    <w:rsid w:val="00C244CC"/>
    <w:rsid w:val="00C244E8"/>
    <w:rsid w:val="00C24B37"/>
    <w:rsid w:val="00C25922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04348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D75F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D585C"/>
  <w15:chartTrackingRefBased/>
  <w15:docId w15:val="{0B558862-5907-464E-B0B4-FE92EE9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3331B-47A4-4C23-A022-5FADA5C93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69B66-2EB6-4D57-9D25-C45CCAB23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7B00C-B626-4ACD-A8B6-1388B5623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USER</cp:lastModifiedBy>
  <cp:revision>15</cp:revision>
  <cp:lastPrinted>2020-12-21T07:11:00Z</cp:lastPrinted>
  <dcterms:created xsi:type="dcterms:W3CDTF">2020-12-21T07:11:00Z</dcterms:created>
  <dcterms:modified xsi:type="dcterms:W3CDTF">2021-09-18T14:26:00Z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