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77892" w14:textId="36C6944E" w:rsidR="00DA509A" w:rsidRPr="000335A0" w:rsidRDefault="000B4C54" w:rsidP="00CB6878">
      <w:pPr>
        <w:pageBreakBefore/>
        <w:tabs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ab/>
        <w:t xml:space="preserve">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DA509A" w:rsidRPr="000335A0">
        <w:rPr>
          <w:rFonts w:ascii="Arial" w:hAnsi="Arial" w:cs="Arial"/>
          <w:sz w:val="20"/>
          <w:szCs w:val="20"/>
        </w:rPr>
        <w:t xml:space="preserve">Załącznik nr </w:t>
      </w:r>
      <w:r w:rsidR="00D627DB">
        <w:rPr>
          <w:rFonts w:ascii="Arial" w:hAnsi="Arial" w:cs="Arial"/>
          <w:sz w:val="20"/>
          <w:szCs w:val="20"/>
        </w:rPr>
        <w:t>9</w:t>
      </w:r>
      <w:r w:rsidR="0029492E" w:rsidRPr="000335A0">
        <w:rPr>
          <w:rFonts w:ascii="Arial" w:hAnsi="Arial" w:cs="Arial"/>
          <w:sz w:val="20"/>
          <w:szCs w:val="20"/>
        </w:rPr>
        <w:t xml:space="preserve"> do SWZ</w:t>
      </w:r>
      <w:r w:rsidR="00DA509A" w:rsidRPr="000335A0">
        <w:rPr>
          <w:rFonts w:ascii="Arial" w:hAnsi="Arial" w:cs="Arial"/>
          <w:sz w:val="20"/>
          <w:szCs w:val="20"/>
        </w:rPr>
        <w:t xml:space="preserve"> </w:t>
      </w:r>
      <w:r w:rsidR="0000234F" w:rsidRPr="000335A0">
        <w:rPr>
          <w:rFonts w:ascii="Arial" w:hAnsi="Arial" w:cs="Arial"/>
          <w:sz w:val="20"/>
          <w:szCs w:val="20"/>
        </w:rPr>
        <w:t xml:space="preserve"> </w:t>
      </w:r>
    </w:p>
    <w:p w14:paraId="7AA94264" w14:textId="77777777" w:rsidR="00DA509A" w:rsidRPr="000335A0" w:rsidRDefault="00DA509A" w:rsidP="00DA509A">
      <w:pPr>
        <w:tabs>
          <w:tab w:val="left" w:pos="1140"/>
        </w:tabs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ab/>
      </w:r>
    </w:p>
    <w:p w14:paraId="4A64EFDD" w14:textId="7E41DBF3" w:rsidR="009E1C8A" w:rsidRPr="000335A0" w:rsidRDefault="009E1C8A" w:rsidP="009E1C8A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0335A0">
        <w:rPr>
          <w:rFonts w:ascii="Arial" w:hAnsi="Arial" w:cs="Arial"/>
          <w:sz w:val="20"/>
          <w:szCs w:val="20"/>
        </w:rPr>
        <w:tab/>
        <w:t xml:space="preserve">      </w:t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EC6B7B" w:rsidRPr="000335A0">
        <w:rPr>
          <w:rFonts w:ascii="Arial" w:hAnsi="Arial" w:cs="Arial"/>
          <w:sz w:val="20"/>
          <w:szCs w:val="20"/>
        </w:rPr>
        <w:tab/>
      </w:r>
      <w:r w:rsidR="008E4166" w:rsidRPr="000335A0">
        <w:rPr>
          <w:rFonts w:ascii="Arial" w:hAnsi="Arial" w:cs="Arial"/>
          <w:sz w:val="20"/>
          <w:szCs w:val="20"/>
        </w:rPr>
        <w:t xml:space="preserve">                                     </w:t>
      </w:r>
      <w:r w:rsidR="00CB6878" w:rsidRPr="000335A0">
        <w:rPr>
          <w:rFonts w:ascii="Arial" w:hAnsi="Arial" w:cs="Arial"/>
          <w:sz w:val="20"/>
          <w:szCs w:val="20"/>
        </w:rPr>
        <w:t xml:space="preserve">             </w:t>
      </w:r>
      <w:r w:rsidR="008E4166" w:rsidRPr="000335A0">
        <w:rPr>
          <w:rFonts w:ascii="Arial" w:hAnsi="Arial" w:cs="Arial"/>
          <w:sz w:val="20"/>
          <w:szCs w:val="20"/>
        </w:rPr>
        <w:t xml:space="preserve"> </w:t>
      </w:r>
      <w:r w:rsidRPr="000335A0">
        <w:rPr>
          <w:rFonts w:ascii="Arial" w:hAnsi="Arial" w:cs="Arial"/>
          <w:sz w:val="20"/>
          <w:szCs w:val="20"/>
        </w:rPr>
        <w:t>..................................., d</w:t>
      </w:r>
      <w:r w:rsidR="000C6D2A" w:rsidRPr="000335A0">
        <w:rPr>
          <w:rFonts w:ascii="Arial" w:hAnsi="Arial" w:cs="Arial"/>
          <w:sz w:val="20"/>
          <w:szCs w:val="20"/>
        </w:rPr>
        <w:t>nia ....................</w:t>
      </w:r>
      <w:r w:rsidR="00897D37" w:rsidRPr="000335A0">
        <w:rPr>
          <w:rFonts w:ascii="Arial" w:hAnsi="Arial" w:cs="Arial"/>
          <w:sz w:val="20"/>
          <w:szCs w:val="20"/>
        </w:rPr>
        <w:t>... 20</w:t>
      </w:r>
      <w:r w:rsidR="004E2748" w:rsidRPr="000335A0">
        <w:rPr>
          <w:rFonts w:ascii="Arial" w:hAnsi="Arial" w:cs="Arial"/>
          <w:sz w:val="20"/>
          <w:szCs w:val="20"/>
        </w:rPr>
        <w:t>2</w:t>
      </w:r>
      <w:r w:rsidR="0061554F" w:rsidRPr="000335A0">
        <w:rPr>
          <w:rFonts w:ascii="Arial" w:hAnsi="Arial" w:cs="Arial"/>
          <w:sz w:val="20"/>
          <w:szCs w:val="20"/>
        </w:rPr>
        <w:t>1</w:t>
      </w:r>
      <w:r w:rsidRPr="000335A0">
        <w:rPr>
          <w:rFonts w:ascii="Arial" w:hAnsi="Arial" w:cs="Arial"/>
          <w:sz w:val="20"/>
          <w:szCs w:val="20"/>
        </w:rPr>
        <w:t xml:space="preserve"> r.</w:t>
      </w:r>
    </w:p>
    <w:p w14:paraId="1D52BCBE" w14:textId="77777777" w:rsidR="009E1C8A" w:rsidRPr="000335A0" w:rsidRDefault="00CB6878" w:rsidP="009E1C8A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0335A0">
        <w:rPr>
          <w:rFonts w:ascii="Arial" w:eastAsia="Batang" w:hAnsi="Arial" w:cs="Arial"/>
          <w:i/>
          <w:sz w:val="20"/>
          <w:szCs w:val="20"/>
        </w:rPr>
        <w:t xml:space="preserve">            </w:t>
      </w:r>
      <w:r w:rsidR="009E1C8A" w:rsidRPr="000335A0">
        <w:rPr>
          <w:rFonts w:ascii="Arial" w:eastAsia="Batang" w:hAnsi="Arial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0335A0" w:rsidRDefault="00DA509A" w:rsidP="00DA509A">
      <w:pPr>
        <w:rPr>
          <w:rFonts w:ascii="Arial" w:hAnsi="Arial" w:cs="Arial"/>
          <w:sz w:val="20"/>
          <w:szCs w:val="20"/>
        </w:rPr>
      </w:pPr>
    </w:p>
    <w:p w14:paraId="73DD3DFD" w14:textId="77777777" w:rsidR="00EC6B7B" w:rsidRPr="000335A0" w:rsidRDefault="00EC6B7B" w:rsidP="00EC6B7B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0335A0" w:rsidRDefault="00EC6B7B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Składany do zadania </w:t>
      </w:r>
    </w:p>
    <w:p w14:paraId="5C047CF9" w14:textId="77777777" w:rsidR="0026141D" w:rsidRPr="000335A0" w:rsidRDefault="0026141D" w:rsidP="006367FF">
      <w:pPr>
        <w:shd w:val="clear" w:color="auto" w:fill="DEEAF6" w:themeFill="accent5" w:themeFillTint="33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33B5398" w14:textId="70F3EB37" w:rsidR="0078061D" w:rsidRPr="000335A0" w:rsidRDefault="0078061D" w:rsidP="006367FF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35A0">
        <w:rPr>
          <w:rFonts w:ascii="Arial" w:hAnsi="Arial" w:cs="Arial"/>
          <w:b/>
          <w:bCs/>
          <w:sz w:val="22"/>
          <w:szCs w:val="22"/>
        </w:rPr>
        <w:t>„</w:t>
      </w:r>
      <w:r w:rsidR="006367FF" w:rsidRPr="006367FF">
        <w:rPr>
          <w:rFonts w:ascii="Arial" w:hAnsi="Arial" w:cs="Arial"/>
          <w:b/>
          <w:bCs/>
          <w:sz w:val="22"/>
          <w:szCs w:val="22"/>
        </w:rPr>
        <w:t xml:space="preserve">Przebudowa drogi dojazdowej do gruntów rolnych </w:t>
      </w:r>
      <w:proofErr w:type="spellStart"/>
      <w:r w:rsidR="006367FF" w:rsidRPr="006367FF">
        <w:rPr>
          <w:rFonts w:ascii="Arial" w:hAnsi="Arial" w:cs="Arial"/>
          <w:b/>
          <w:bCs/>
          <w:sz w:val="22"/>
          <w:szCs w:val="22"/>
        </w:rPr>
        <w:t>dz</w:t>
      </w:r>
      <w:proofErr w:type="spellEnd"/>
      <w:r w:rsidR="006367FF" w:rsidRPr="006367FF">
        <w:rPr>
          <w:rFonts w:ascii="Arial" w:hAnsi="Arial" w:cs="Arial"/>
          <w:b/>
          <w:bCs/>
          <w:sz w:val="22"/>
          <w:szCs w:val="22"/>
        </w:rPr>
        <w:t xml:space="preserve"> nr 170 Zalesie</w:t>
      </w:r>
      <w:r w:rsidRPr="000335A0">
        <w:rPr>
          <w:rFonts w:ascii="Arial" w:hAnsi="Arial" w:cs="Arial"/>
          <w:b/>
          <w:bCs/>
          <w:sz w:val="22"/>
          <w:szCs w:val="22"/>
        </w:rPr>
        <w:t>”</w:t>
      </w:r>
    </w:p>
    <w:p w14:paraId="0602C0B8" w14:textId="77777777" w:rsidR="00F047F5" w:rsidRPr="000335A0" w:rsidRDefault="00F047F5" w:rsidP="006367FF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32A805CC" w14:textId="77777777" w:rsidR="00CB6878" w:rsidRPr="000335A0" w:rsidRDefault="00CB6878" w:rsidP="00EC6B7B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0335A0" w:rsidRDefault="00DA509A" w:rsidP="00EC6B7B">
      <w:pPr>
        <w:jc w:val="center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b/>
          <w:sz w:val="20"/>
          <w:szCs w:val="20"/>
        </w:rPr>
        <w:t>OŚWIADCZAM(Y), ŻE</w:t>
      </w:r>
    </w:p>
    <w:p w14:paraId="75AD2805" w14:textId="77777777" w:rsidR="00DA509A" w:rsidRPr="000335A0" w:rsidRDefault="00DA509A" w:rsidP="00DA509A">
      <w:pPr>
        <w:jc w:val="both"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wykonałem(wykonaliśmy) następujące </w:t>
      </w:r>
      <w:r w:rsidR="00623033" w:rsidRPr="000335A0">
        <w:rPr>
          <w:rFonts w:ascii="Arial" w:hAnsi="Arial" w:cs="Arial"/>
          <w:sz w:val="20"/>
          <w:szCs w:val="20"/>
        </w:rPr>
        <w:t>ROBOTY BUDOWLAN</w:t>
      </w:r>
      <w:bookmarkStart w:id="0" w:name="_GoBack"/>
      <w:bookmarkEnd w:id="0"/>
      <w:r w:rsidR="00623033" w:rsidRPr="000335A0">
        <w:rPr>
          <w:rFonts w:ascii="Arial" w:hAnsi="Arial" w:cs="Arial"/>
          <w:sz w:val="20"/>
          <w:szCs w:val="20"/>
        </w:rPr>
        <w:t>E</w:t>
      </w:r>
      <w:r w:rsidRPr="000335A0">
        <w:rPr>
          <w:rFonts w:ascii="Arial" w:hAnsi="Arial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0335A0" w14:paraId="12BF338A" w14:textId="77777777" w:rsidTr="006367FF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0EE539EF" w14:textId="77777777" w:rsidR="00EC6B7B" w:rsidRPr="000335A0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0AEC51E1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270DE63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0335A0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1C710298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DD6EE" w:themeFill="accent5" w:themeFillTint="66"/>
            <w:vAlign w:val="center"/>
          </w:tcPr>
          <w:p w14:paraId="367D469A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6EE" w:themeFill="accent5" w:themeFillTint="66"/>
            <w:vAlign w:val="center"/>
          </w:tcPr>
          <w:p w14:paraId="7F0A636C" w14:textId="77777777" w:rsidR="00EC6B7B" w:rsidRPr="000335A0" w:rsidRDefault="00EC6B7B" w:rsidP="00844F25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0335A0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D752BC" w:rsidRPr="000335A0" w14:paraId="0E976864" w14:textId="77777777" w:rsidTr="006011F8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1CFBC4" w14:textId="77777777" w:rsidR="00D752BC" w:rsidRPr="000335A0" w:rsidRDefault="00D752BC" w:rsidP="006011F8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F38A82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158442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0335A0">
              <w:rPr>
                <w:rFonts w:ascii="Arial" w:hAnsi="Arial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027F8217" w14:textId="77777777" w:rsidR="00D752BC" w:rsidRPr="000335A0" w:rsidRDefault="00D752BC" w:rsidP="006011F8">
            <w:pPr>
              <w:pStyle w:val="Bezodstpw"/>
              <w:spacing w:line="276" w:lineRule="auto"/>
              <w:ind w:firstLine="18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W ramach ww.  robót wykonano</w:t>
            </w:r>
            <w:r w:rsidRPr="000335A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AE62FA" w14:textId="77777777" w:rsidR="00D752BC" w:rsidRPr="000335A0" w:rsidRDefault="00D752BC" w:rsidP="006011F8">
            <w:pPr>
              <w:pStyle w:val="Bezodstpw"/>
              <w:spacing w:line="276" w:lineRule="auto"/>
              <w:ind w:left="186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335A0">
              <w:rPr>
                <w:rFonts w:ascii="Arial" w:hAnsi="Arial" w:cs="Arial"/>
                <w:b/>
                <w:sz w:val="20"/>
                <w:szCs w:val="20"/>
              </w:rPr>
              <w:t xml:space="preserve">Roboty związane z budową lub przebudową lub rozbudową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lub remontem drogi/dróg </w:t>
            </w:r>
            <w:r w:rsidRPr="000335A0">
              <w:rPr>
                <w:rFonts w:ascii="Arial" w:hAnsi="Arial" w:cs="Arial"/>
                <w:b/>
                <w:sz w:val="20"/>
                <w:szCs w:val="20"/>
              </w:rPr>
              <w:t>o wartości ………………………………….</w:t>
            </w:r>
          </w:p>
          <w:p w14:paraId="6D17FA9E" w14:textId="77777777" w:rsidR="00D752BC" w:rsidRPr="000335A0" w:rsidRDefault="00D752BC" w:rsidP="006011F8">
            <w:pPr>
              <w:snapToGrid w:val="0"/>
              <w:spacing w:line="276" w:lineRule="auto"/>
              <w:ind w:left="142" w:right="141"/>
              <w:contextualSpacing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F68299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AFD0385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77CDA48" w14:textId="77777777" w:rsidR="00D752BC" w:rsidRPr="000335A0" w:rsidRDefault="00D752BC" w:rsidP="006011F8">
            <w:pPr>
              <w:snapToGrid w:val="0"/>
              <w:spacing w:line="276" w:lineRule="auto"/>
              <w:contextualSpacing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CEFB9C" w14:textId="77777777" w:rsidR="00D752BC" w:rsidRPr="000335A0" w:rsidRDefault="00D752BC" w:rsidP="006011F8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5A0">
              <w:rPr>
                <w:rFonts w:ascii="Arial" w:hAnsi="Arial" w:cs="Arial"/>
                <w:sz w:val="20"/>
                <w:szCs w:val="20"/>
              </w:rPr>
              <w:t xml:space="preserve">Własne/ </w:t>
            </w:r>
            <w:r w:rsidRPr="000335A0">
              <w:rPr>
                <w:rFonts w:ascii="Arial" w:hAnsi="Arial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0335A0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</w:p>
    <w:p w14:paraId="61FC5F21" w14:textId="77777777" w:rsidR="00DA509A" w:rsidRPr="000335A0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 w:rsidRPr="000335A0">
        <w:rPr>
          <w:rFonts w:ascii="Arial" w:hAnsi="Arial" w:cs="Arial"/>
          <w:sz w:val="20"/>
          <w:szCs w:val="20"/>
        </w:rPr>
        <w:t xml:space="preserve">*  niepotrzebne skreślić </w:t>
      </w:r>
      <w:r w:rsidR="00DB210B" w:rsidRPr="000335A0">
        <w:rPr>
          <w:rFonts w:ascii="Arial" w:hAnsi="Arial" w:cs="Arial"/>
          <w:sz w:val="20"/>
          <w:szCs w:val="20"/>
        </w:rPr>
        <w:t xml:space="preserve">                         </w:t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  <w:r w:rsidR="00DB210B" w:rsidRPr="000335A0">
        <w:rPr>
          <w:rFonts w:ascii="Arial" w:hAnsi="Arial" w:cs="Arial"/>
          <w:sz w:val="20"/>
          <w:szCs w:val="20"/>
        </w:rPr>
        <w:tab/>
      </w:r>
    </w:p>
    <w:sectPr w:rsidR="00DA509A" w:rsidRPr="000335A0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829E" w14:textId="77777777" w:rsidR="00811F67" w:rsidRDefault="00811F67">
      <w:r>
        <w:separator/>
      </w:r>
    </w:p>
  </w:endnote>
  <w:endnote w:type="continuationSeparator" w:id="0">
    <w:p w14:paraId="6A0E63A4" w14:textId="77777777" w:rsidR="00811F67" w:rsidRDefault="0081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5821" w14:textId="77777777" w:rsidR="00145CAC" w:rsidRPr="00957F81" w:rsidRDefault="00145CAC" w:rsidP="00145CAC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1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bookmarkEnd w:id="1"/>
  <w:p w14:paraId="5DE7608C" w14:textId="77777777" w:rsidR="00B44CA4" w:rsidRPr="00145CAC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A48B" w14:textId="77777777" w:rsidR="00811F67" w:rsidRDefault="00811F67">
      <w:r>
        <w:separator/>
      </w:r>
    </w:p>
  </w:footnote>
  <w:footnote w:type="continuationSeparator" w:id="0">
    <w:p w14:paraId="528291E3" w14:textId="77777777" w:rsidR="00811F67" w:rsidRDefault="0081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4179" w14:textId="215F7290" w:rsidR="004A213C" w:rsidRPr="006367FF" w:rsidRDefault="004A213C" w:rsidP="004A213C">
    <w:pPr>
      <w:pStyle w:val="Nagwek"/>
      <w:pBdr>
        <w:bottom w:val="single" w:sz="4" w:space="1" w:color="auto"/>
      </w:pBdr>
      <w:tabs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6367FF">
      <w:rPr>
        <w:rFonts w:ascii="Arial" w:eastAsia="Times-Roman" w:hAnsi="Arial" w:cs="Arial"/>
        <w:bCs/>
        <w:iCs/>
        <w:sz w:val="20"/>
        <w:szCs w:val="20"/>
        <w:lang w:val="pl-PL"/>
      </w:rPr>
      <w:t xml:space="preserve">referencyjny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>
      <w:rPr>
        <w:rFonts w:ascii="Arial" w:eastAsia="Times-Roman" w:hAnsi="Arial" w:cs="Arial"/>
        <w:bCs/>
        <w:iCs/>
        <w:sz w:val="20"/>
        <w:szCs w:val="20"/>
      </w:rPr>
      <w:t>:</w:t>
    </w:r>
    <w:r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9D0FB2" w:rsidRPr="009D0FB2">
      <w:rPr>
        <w:rFonts w:ascii="Arial" w:eastAsia="Times-Roman" w:hAnsi="Arial" w:cs="Arial"/>
        <w:bCs/>
        <w:iCs/>
        <w:sz w:val="20"/>
        <w:szCs w:val="20"/>
        <w:lang w:val="pl-PL"/>
      </w:rPr>
      <w:t>IPM.D.271.7.2021</w:t>
    </w:r>
  </w:p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24"/>
  </w:num>
  <w:num w:numId="5">
    <w:abstractNumId w:val="18"/>
  </w:num>
  <w:num w:numId="6">
    <w:abstractNumId w:val="30"/>
  </w:num>
  <w:num w:numId="7">
    <w:abstractNumId w:val="34"/>
  </w:num>
  <w:num w:numId="8">
    <w:abstractNumId w:val="22"/>
  </w:num>
  <w:num w:numId="9">
    <w:abstractNumId w:val="45"/>
  </w:num>
  <w:num w:numId="10">
    <w:abstractNumId w:val="50"/>
  </w:num>
  <w:num w:numId="11">
    <w:abstractNumId w:val="19"/>
  </w:num>
  <w:num w:numId="12">
    <w:abstractNumId w:val="48"/>
  </w:num>
  <w:num w:numId="13">
    <w:abstractNumId w:val="49"/>
  </w:num>
  <w:num w:numId="14">
    <w:abstractNumId w:val="12"/>
  </w:num>
  <w:num w:numId="15">
    <w:abstractNumId w:val="25"/>
  </w:num>
  <w:num w:numId="16">
    <w:abstractNumId w:val="29"/>
  </w:num>
  <w:num w:numId="17">
    <w:abstractNumId w:val="44"/>
  </w:num>
  <w:num w:numId="18">
    <w:abstractNumId w:val="21"/>
  </w:num>
  <w:num w:numId="19">
    <w:abstractNumId w:val="13"/>
  </w:num>
  <w:num w:numId="20">
    <w:abstractNumId w:val="16"/>
  </w:num>
  <w:num w:numId="21">
    <w:abstractNumId w:val="39"/>
  </w:num>
  <w:num w:numId="22">
    <w:abstractNumId w:val="17"/>
  </w:num>
  <w:num w:numId="23">
    <w:abstractNumId w:val="43"/>
  </w:num>
  <w:num w:numId="24">
    <w:abstractNumId w:val="41"/>
  </w:num>
  <w:num w:numId="25">
    <w:abstractNumId w:val="20"/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37"/>
  </w:num>
  <w:num w:numId="32">
    <w:abstractNumId w:val="11"/>
  </w:num>
  <w:num w:numId="33">
    <w:abstractNumId w:val="26"/>
  </w:num>
  <w:num w:numId="34">
    <w:abstractNumId w:val="40"/>
  </w:num>
  <w:num w:numId="35">
    <w:abstractNumId w:val="15"/>
  </w:num>
  <w:num w:numId="36">
    <w:abstractNumId w:val="47"/>
  </w:num>
  <w:num w:numId="37">
    <w:abstractNumId w:val="14"/>
  </w:num>
  <w:num w:numId="38">
    <w:abstractNumId w:val="10"/>
  </w:num>
  <w:num w:numId="39">
    <w:abstractNumId w:val="23"/>
  </w:num>
  <w:num w:numId="40">
    <w:abstractNumId w:val="35"/>
  </w:num>
  <w:num w:numId="41">
    <w:abstractNumId w:val="31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CAC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2E11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613"/>
    <w:rsid w:val="0049585E"/>
    <w:rsid w:val="004A1963"/>
    <w:rsid w:val="004A213C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06B7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4E07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367FF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500A"/>
    <w:rsid w:val="006E7876"/>
    <w:rsid w:val="006E797B"/>
    <w:rsid w:val="006E7E6C"/>
    <w:rsid w:val="006F02D0"/>
    <w:rsid w:val="006F3079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C0CCF"/>
    <w:rsid w:val="007C4815"/>
    <w:rsid w:val="007C5677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1F67"/>
    <w:rsid w:val="00812831"/>
    <w:rsid w:val="00813771"/>
    <w:rsid w:val="008168BB"/>
    <w:rsid w:val="00817606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05A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0FB2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402C"/>
    <w:rsid w:val="00B04961"/>
    <w:rsid w:val="00B04E14"/>
    <w:rsid w:val="00B110AA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2BC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8177C-1C31-4E6D-8A3A-029FB01C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C1578-056B-4C04-8C77-7FA299B0A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CEF55-1139-48B9-BEE1-6B82C3B14D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901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2020-12-21T07:19:00Z</cp:lastPrinted>
  <dcterms:created xsi:type="dcterms:W3CDTF">2020-12-21T07:19:00Z</dcterms:created>
  <dcterms:modified xsi:type="dcterms:W3CDTF">2021-10-13T10:57:00Z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