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77892" w14:textId="36C6944E" w:rsidR="00DA509A" w:rsidRPr="000335A0" w:rsidRDefault="000B4C54" w:rsidP="00CB6878">
      <w:pPr>
        <w:pageBreakBefore/>
        <w:tabs>
          <w:tab w:val="right" w:pos="9070"/>
        </w:tabs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335A0">
        <w:rPr>
          <w:rFonts w:ascii="Arial" w:hAnsi="Arial" w:cs="Arial"/>
          <w:sz w:val="20"/>
          <w:szCs w:val="20"/>
        </w:rPr>
        <w:tab/>
        <w:t xml:space="preserve"> </w:t>
      </w:r>
      <w:r w:rsidR="00EC6B7B" w:rsidRPr="000335A0">
        <w:rPr>
          <w:rFonts w:ascii="Arial" w:hAnsi="Arial" w:cs="Arial"/>
          <w:sz w:val="20"/>
          <w:szCs w:val="20"/>
        </w:rPr>
        <w:tab/>
      </w:r>
      <w:r w:rsidR="00EC6B7B" w:rsidRPr="000335A0">
        <w:rPr>
          <w:rFonts w:ascii="Arial" w:hAnsi="Arial" w:cs="Arial"/>
          <w:sz w:val="20"/>
          <w:szCs w:val="20"/>
        </w:rPr>
        <w:tab/>
      </w:r>
      <w:r w:rsidR="00EC6B7B" w:rsidRPr="000335A0">
        <w:rPr>
          <w:rFonts w:ascii="Arial" w:hAnsi="Arial" w:cs="Arial"/>
          <w:sz w:val="20"/>
          <w:szCs w:val="20"/>
        </w:rPr>
        <w:tab/>
      </w:r>
      <w:r w:rsidR="00EC6B7B" w:rsidRPr="000335A0">
        <w:rPr>
          <w:rFonts w:ascii="Arial" w:hAnsi="Arial" w:cs="Arial"/>
          <w:sz w:val="20"/>
          <w:szCs w:val="20"/>
        </w:rPr>
        <w:tab/>
      </w:r>
      <w:r w:rsidR="00EC6B7B" w:rsidRPr="000335A0">
        <w:rPr>
          <w:rFonts w:ascii="Arial" w:hAnsi="Arial" w:cs="Arial"/>
          <w:sz w:val="20"/>
          <w:szCs w:val="20"/>
        </w:rPr>
        <w:tab/>
      </w:r>
      <w:r w:rsidR="00DA509A" w:rsidRPr="000335A0">
        <w:rPr>
          <w:rFonts w:ascii="Arial" w:hAnsi="Arial" w:cs="Arial"/>
          <w:sz w:val="20"/>
          <w:szCs w:val="20"/>
        </w:rPr>
        <w:t xml:space="preserve">Załącznik nr </w:t>
      </w:r>
      <w:r w:rsidR="00D627DB">
        <w:rPr>
          <w:rFonts w:ascii="Arial" w:hAnsi="Arial" w:cs="Arial"/>
          <w:sz w:val="20"/>
          <w:szCs w:val="20"/>
        </w:rPr>
        <w:t>9</w:t>
      </w:r>
      <w:r w:rsidR="0029492E" w:rsidRPr="000335A0">
        <w:rPr>
          <w:rFonts w:ascii="Arial" w:hAnsi="Arial" w:cs="Arial"/>
          <w:sz w:val="20"/>
          <w:szCs w:val="20"/>
        </w:rPr>
        <w:t xml:space="preserve"> do SWZ</w:t>
      </w:r>
      <w:r w:rsidR="00DA509A" w:rsidRPr="000335A0">
        <w:rPr>
          <w:rFonts w:ascii="Arial" w:hAnsi="Arial" w:cs="Arial"/>
          <w:sz w:val="20"/>
          <w:szCs w:val="20"/>
        </w:rPr>
        <w:t xml:space="preserve"> </w:t>
      </w:r>
      <w:r w:rsidR="0000234F" w:rsidRPr="000335A0">
        <w:rPr>
          <w:rFonts w:ascii="Arial" w:hAnsi="Arial" w:cs="Arial"/>
          <w:sz w:val="20"/>
          <w:szCs w:val="20"/>
        </w:rPr>
        <w:t xml:space="preserve"> </w:t>
      </w:r>
    </w:p>
    <w:p w14:paraId="7AA94264" w14:textId="77777777" w:rsidR="00DA509A" w:rsidRPr="000335A0" w:rsidRDefault="00DA509A" w:rsidP="00DA509A">
      <w:pPr>
        <w:tabs>
          <w:tab w:val="left" w:pos="1140"/>
        </w:tabs>
        <w:rPr>
          <w:rFonts w:ascii="Arial" w:hAnsi="Arial" w:cs="Arial"/>
          <w:b/>
          <w:sz w:val="20"/>
          <w:szCs w:val="20"/>
        </w:rPr>
      </w:pPr>
      <w:r w:rsidRPr="000335A0">
        <w:rPr>
          <w:rFonts w:ascii="Arial" w:hAnsi="Arial" w:cs="Arial"/>
          <w:b/>
          <w:sz w:val="20"/>
          <w:szCs w:val="20"/>
        </w:rPr>
        <w:tab/>
      </w:r>
    </w:p>
    <w:p w14:paraId="4A64EFDD" w14:textId="7E41DBF3" w:rsidR="009E1C8A" w:rsidRPr="000335A0" w:rsidRDefault="009E1C8A" w:rsidP="009E1C8A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335A0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  <w:r w:rsidRPr="000335A0">
        <w:rPr>
          <w:rFonts w:ascii="Arial" w:hAnsi="Arial" w:cs="Arial"/>
          <w:sz w:val="20"/>
          <w:szCs w:val="20"/>
        </w:rPr>
        <w:tab/>
        <w:t xml:space="preserve">      </w:t>
      </w:r>
      <w:r w:rsidR="00EC6B7B" w:rsidRPr="000335A0">
        <w:rPr>
          <w:rFonts w:ascii="Arial" w:hAnsi="Arial" w:cs="Arial"/>
          <w:sz w:val="20"/>
          <w:szCs w:val="20"/>
        </w:rPr>
        <w:tab/>
      </w:r>
      <w:r w:rsidR="00EC6B7B" w:rsidRPr="000335A0">
        <w:rPr>
          <w:rFonts w:ascii="Arial" w:hAnsi="Arial" w:cs="Arial"/>
          <w:sz w:val="20"/>
          <w:szCs w:val="20"/>
        </w:rPr>
        <w:tab/>
      </w:r>
      <w:r w:rsidR="00EC6B7B" w:rsidRPr="000335A0">
        <w:rPr>
          <w:rFonts w:ascii="Arial" w:hAnsi="Arial" w:cs="Arial"/>
          <w:sz w:val="20"/>
          <w:szCs w:val="20"/>
        </w:rPr>
        <w:tab/>
      </w:r>
      <w:r w:rsidR="008E4166" w:rsidRPr="000335A0">
        <w:rPr>
          <w:rFonts w:ascii="Arial" w:hAnsi="Arial" w:cs="Arial"/>
          <w:sz w:val="20"/>
          <w:szCs w:val="20"/>
        </w:rPr>
        <w:t xml:space="preserve">                                     </w:t>
      </w:r>
      <w:r w:rsidR="00CB6878" w:rsidRPr="000335A0">
        <w:rPr>
          <w:rFonts w:ascii="Arial" w:hAnsi="Arial" w:cs="Arial"/>
          <w:sz w:val="20"/>
          <w:szCs w:val="20"/>
        </w:rPr>
        <w:t xml:space="preserve">             </w:t>
      </w:r>
      <w:r w:rsidR="008E4166" w:rsidRPr="000335A0">
        <w:rPr>
          <w:rFonts w:ascii="Arial" w:hAnsi="Arial" w:cs="Arial"/>
          <w:sz w:val="20"/>
          <w:szCs w:val="20"/>
        </w:rPr>
        <w:t xml:space="preserve"> </w:t>
      </w:r>
      <w:r w:rsidRPr="000335A0">
        <w:rPr>
          <w:rFonts w:ascii="Arial" w:hAnsi="Arial" w:cs="Arial"/>
          <w:sz w:val="20"/>
          <w:szCs w:val="20"/>
        </w:rPr>
        <w:t xml:space="preserve">..................................., </w:t>
      </w:r>
      <w:proofErr w:type="gramStart"/>
      <w:r w:rsidRPr="000335A0">
        <w:rPr>
          <w:rFonts w:ascii="Arial" w:hAnsi="Arial" w:cs="Arial"/>
          <w:sz w:val="20"/>
          <w:szCs w:val="20"/>
        </w:rPr>
        <w:t>d</w:t>
      </w:r>
      <w:r w:rsidR="000C6D2A" w:rsidRPr="000335A0">
        <w:rPr>
          <w:rFonts w:ascii="Arial" w:hAnsi="Arial" w:cs="Arial"/>
          <w:sz w:val="20"/>
          <w:szCs w:val="20"/>
        </w:rPr>
        <w:t>nia ....................</w:t>
      </w:r>
      <w:r w:rsidR="00897D37" w:rsidRPr="000335A0">
        <w:rPr>
          <w:rFonts w:ascii="Arial" w:hAnsi="Arial" w:cs="Arial"/>
          <w:sz w:val="20"/>
          <w:szCs w:val="20"/>
        </w:rPr>
        <w:t>... 20</w:t>
      </w:r>
      <w:r w:rsidR="004E2748" w:rsidRPr="000335A0">
        <w:rPr>
          <w:rFonts w:ascii="Arial" w:hAnsi="Arial" w:cs="Arial"/>
          <w:sz w:val="20"/>
          <w:szCs w:val="20"/>
        </w:rPr>
        <w:t>2</w:t>
      </w:r>
      <w:r w:rsidR="0061554F" w:rsidRPr="000335A0">
        <w:rPr>
          <w:rFonts w:ascii="Arial" w:hAnsi="Arial" w:cs="Arial"/>
          <w:sz w:val="20"/>
          <w:szCs w:val="20"/>
        </w:rPr>
        <w:t>1</w:t>
      </w:r>
      <w:r w:rsidRPr="000335A0">
        <w:rPr>
          <w:rFonts w:ascii="Arial" w:hAnsi="Arial" w:cs="Arial"/>
          <w:sz w:val="20"/>
          <w:szCs w:val="20"/>
        </w:rPr>
        <w:t xml:space="preserve"> r</w:t>
      </w:r>
      <w:proofErr w:type="gramEnd"/>
      <w:r w:rsidRPr="000335A0">
        <w:rPr>
          <w:rFonts w:ascii="Arial" w:hAnsi="Arial" w:cs="Arial"/>
          <w:sz w:val="20"/>
          <w:szCs w:val="20"/>
        </w:rPr>
        <w:t>.</w:t>
      </w:r>
    </w:p>
    <w:p w14:paraId="1D52BCBE" w14:textId="77777777" w:rsidR="009E1C8A" w:rsidRPr="000335A0" w:rsidRDefault="00CB6878" w:rsidP="009E1C8A">
      <w:pPr>
        <w:ind w:right="39"/>
        <w:rPr>
          <w:rFonts w:ascii="Arial" w:eastAsia="Batang" w:hAnsi="Arial" w:cs="Arial"/>
          <w:i/>
          <w:sz w:val="20"/>
          <w:szCs w:val="20"/>
        </w:rPr>
      </w:pPr>
      <w:r w:rsidRPr="000335A0">
        <w:rPr>
          <w:rFonts w:ascii="Arial" w:eastAsia="Batang" w:hAnsi="Arial" w:cs="Arial"/>
          <w:i/>
          <w:sz w:val="20"/>
          <w:szCs w:val="20"/>
        </w:rPr>
        <w:t xml:space="preserve">            </w:t>
      </w:r>
      <w:r w:rsidR="009E1C8A" w:rsidRPr="000335A0">
        <w:rPr>
          <w:rFonts w:ascii="Arial" w:eastAsia="Batang" w:hAnsi="Arial" w:cs="Arial"/>
          <w:i/>
          <w:sz w:val="20"/>
          <w:szCs w:val="20"/>
        </w:rPr>
        <w:t xml:space="preserve">  (Nazwa i adres Wykonawcy)</w:t>
      </w:r>
    </w:p>
    <w:p w14:paraId="0A1F7522" w14:textId="77777777" w:rsidR="00DA509A" w:rsidRPr="000335A0" w:rsidRDefault="00DA509A" w:rsidP="00DA509A">
      <w:pPr>
        <w:rPr>
          <w:rFonts w:ascii="Arial" w:hAnsi="Arial" w:cs="Arial"/>
          <w:sz w:val="20"/>
          <w:szCs w:val="20"/>
        </w:rPr>
      </w:pPr>
    </w:p>
    <w:p w14:paraId="73DD3DFD" w14:textId="77777777" w:rsidR="00EC6B7B" w:rsidRPr="000335A0" w:rsidRDefault="00EC6B7B" w:rsidP="00EC6B7B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335A0">
        <w:rPr>
          <w:rFonts w:ascii="Arial" w:hAnsi="Arial" w:cs="Arial"/>
          <w:b/>
          <w:sz w:val="20"/>
          <w:szCs w:val="20"/>
        </w:rPr>
        <w:t xml:space="preserve">WYKAZ </w:t>
      </w:r>
      <w:proofErr w:type="gramStart"/>
      <w:r w:rsidRPr="000335A0">
        <w:rPr>
          <w:rFonts w:ascii="Arial" w:hAnsi="Arial" w:cs="Arial"/>
          <w:b/>
          <w:sz w:val="20"/>
          <w:szCs w:val="20"/>
        </w:rPr>
        <w:t>WYKONANYCH  ROBÓT</w:t>
      </w:r>
      <w:proofErr w:type="gramEnd"/>
      <w:r w:rsidRPr="000335A0">
        <w:rPr>
          <w:rFonts w:ascii="Arial" w:hAnsi="Arial" w:cs="Arial"/>
          <w:b/>
          <w:sz w:val="20"/>
          <w:szCs w:val="20"/>
        </w:rPr>
        <w:t xml:space="preserve"> BUDOWLANYCH W CIĄGU OSTATNICH 5 LAT, A JEŻELI OKRES PROWADZENIA DZIAŁALNOŚCI JEST KRÓTSZY – W TYM OKRESIE</w:t>
      </w:r>
    </w:p>
    <w:p w14:paraId="09A00C4C" w14:textId="77777777" w:rsidR="00CB6878" w:rsidRPr="000335A0" w:rsidRDefault="00EC6B7B" w:rsidP="00EC6B7B">
      <w:pPr>
        <w:jc w:val="center"/>
        <w:rPr>
          <w:rFonts w:ascii="Arial" w:hAnsi="Arial" w:cs="Arial"/>
          <w:sz w:val="20"/>
          <w:szCs w:val="20"/>
        </w:rPr>
      </w:pPr>
      <w:r w:rsidRPr="000335A0">
        <w:rPr>
          <w:rFonts w:ascii="Arial" w:hAnsi="Arial" w:cs="Arial"/>
          <w:sz w:val="20"/>
          <w:szCs w:val="20"/>
        </w:rPr>
        <w:t xml:space="preserve">Składany do zadania </w:t>
      </w:r>
    </w:p>
    <w:p w14:paraId="5C047CF9" w14:textId="77777777" w:rsidR="0026141D" w:rsidRPr="000335A0" w:rsidRDefault="0026141D" w:rsidP="00E51671">
      <w:pPr>
        <w:shd w:val="clear" w:color="auto" w:fill="DEEAF6" w:themeFill="accent5" w:themeFillTint="33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333B5398" w14:textId="1E67D37D" w:rsidR="0078061D" w:rsidRPr="000335A0" w:rsidRDefault="0078061D" w:rsidP="00E51671">
      <w:pPr>
        <w:shd w:val="clear" w:color="auto" w:fill="DEEAF6" w:themeFill="accent5" w:themeFillTint="33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335A0">
        <w:rPr>
          <w:rFonts w:ascii="Arial" w:hAnsi="Arial" w:cs="Arial"/>
          <w:b/>
          <w:bCs/>
          <w:sz w:val="22"/>
          <w:szCs w:val="22"/>
        </w:rPr>
        <w:t>„</w:t>
      </w:r>
      <w:r w:rsidR="00E51671" w:rsidRPr="00E51671">
        <w:rPr>
          <w:rFonts w:ascii="Arial" w:hAnsi="Arial" w:cs="Arial"/>
          <w:b/>
          <w:bCs/>
          <w:sz w:val="22"/>
          <w:szCs w:val="22"/>
        </w:rPr>
        <w:t>Budowa sieci wodociągowej w miejscowości Rakówka i części miejscowości Pułaczów</w:t>
      </w:r>
      <w:r w:rsidRPr="000335A0">
        <w:rPr>
          <w:rFonts w:ascii="Arial" w:hAnsi="Arial" w:cs="Arial"/>
          <w:b/>
          <w:bCs/>
          <w:sz w:val="22"/>
          <w:szCs w:val="22"/>
        </w:rPr>
        <w:t>”</w:t>
      </w:r>
    </w:p>
    <w:p w14:paraId="0602C0B8" w14:textId="77777777" w:rsidR="00F047F5" w:rsidRPr="000335A0" w:rsidRDefault="00F047F5" w:rsidP="00E51671">
      <w:pPr>
        <w:shd w:val="clear" w:color="auto" w:fill="DEEAF6" w:themeFill="accent5" w:themeFillTint="33"/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32A805CC" w14:textId="77777777" w:rsidR="00CB6878" w:rsidRPr="000335A0" w:rsidRDefault="00CB6878" w:rsidP="00EC6B7B">
      <w:pPr>
        <w:jc w:val="center"/>
        <w:rPr>
          <w:rFonts w:ascii="Arial" w:hAnsi="Arial" w:cs="Arial"/>
          <w:b/>
          <w:bCs/>
          <w:sz w:val="20"/>
          <w:szCs w:val="20"/>
          <w:lang w:eastAsia="x-none"/>
        </w:rPr>
      </w:pPr>
    </w:p>
    <w:p w14:paraId="72F32A5D" w14:textId="77777777" w:rsidR="00DA509A" w:rsidRPr="000335A0" w:rsidRDefault="00DA509A" w:rsidP="00EC6B7B">
      <w:pPr>
        <w:jc w:val="center"/>
        <w:rPr>
          <w:rFonts w:ascii="Arial" w:hAnsi="Arial" w:cs="Arial"/>
          <w:sz w:val="20"/>
          <w:szCs w:val="20"/>
        </w:rPr>
      </w:pPr>
      <w:r w:rsidRPr="000335A0">
        <w:rPr>
          <w:rFonts w:ascii="Arial" w:hAnsi="Arial" w:cs="Arial"/>
          <w:b/>
          <w:sz w:val="20"/>
          <w:szCs w:val="20"/>
        </w:rPr>
        <w:t>OŚWIADCZAM(Y), ŻE</w:t>
      </w:r>
    </w:p>
    <w:p w14:paraId="75AD2805" w14:textId="77777777" w:rsidR="00DA509A" w:rsidRPr="000335A0" w:rsidRDefault="00DA509A" w:rsidP="00DA509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335A0">
        <w:rPr>
          <w:rFonts w:ascii="Arial" w:hAnsi="Arial" w:cs="Arial"/>
          <w:sz w:val="20"/>
          <w:szCs w:val="20"/>
        </w:rPr>
        <w:t>wykonałem</w:t>
      </w:r>
      <w:proofErr w:type="gramEnd"/>
      <w:r w:rsidRPr="000335A0">
        <w:rPr>
          <w:rFonts w:ascii="Arial" w:hAnsi="Arial" w:cs="Arial"/>
          <w:sz w:val="20"/>
          <w:szCs w:val="20"/>
        </w:rPr>
        <w:t xml:space="preserve">(wykonaliśmy) następujące </w:t>
      </w:r>
      <w:r w:rsidR="00623033" w:rsidRPr="000335A0">
        <w:rPr>
          <w:rFonts w:ascii="Arial" w:hAnsi="Arial" w:cs="Arial"/>
          <w:sz w:val="20"/>
          <w:szCs w:val="20"/>
        </w:rPr>
        <w:t>ROBOTY BUDOWLANE</w:t>
      </w:r>
      <w:r w:rsidRPr="000335A0">
        <w:rPr>
          <w:rFonts w:ascii="Arial" w:hAnsi="Arial" w:cs="Arial"/>
          <w:sz w:val="20"/>
          <w:szCs w:val="20"/>
        </w:rPr>
        <w:t>:</w:t>
      </w:r>
    </w:p>
    <w:tbl>
      <w:tblPr>
        <w:tblW w:w="14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850"/>
        <w:gridCol w:w="1566"/>
        <w:gridCol w:w="1423"/>
        <w:gridCol w:w="2135"/>
        <w:gridCol w:w="1955"/>
      </w:tblGrid>
      <w:tr w:rsidR="00EC6B7B" w:rsidRPr="000335A0" w14:paraId="12BF338A" w14:textId="77777777" w:rsidTr="00E51671">
        <w:trPr>
          <w:cantSplit/>
          <w:trHeight w:hRule="exact" w:val="1294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DD6EE" w:themeFill="accent5" w:themeFillTint="66"/>
            <w:vAlign w:val="center"/>
          </w:tcPr>
          <w:p w14:paraId="0EE539EF" w14:textId="77777777" w:rsidR="00EC6B7B" w:rsidRPr="000335A0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0335A0">
              <w:rPr>
                <w:rFonts w:ascii="Arial" w:hAnsi="Arial" w:cs="Arial"/>
                <w:b/>
                <w:spacing w:val="4"/>
                <w:sz w:val="20"/>
                <w:szCs w:val="20"/>
              </w:rPr>
              <w:t>L.</w:t>
            </w:r>
            <w:proofErr w:type="gramStart"/>
            <w:r w:rsidRPr="000335A0">
              <w:rPr>
                <w:rFonts w:ascii="Arial" w:hAnsi="Arial" w:cs="Arial"/>
                <w:b/>
                <w:spacing w:val="4"/>
                <w:sz w:val="20"/>
                <w:szCs w:val="20"/>
              </w:rPr>
              <w:t>p</w:t>
            </w:r>
            <w:proofErr w:type="gramEnd"/>
            <w:r w:rsidRPr="000335A0">
              <w:rPr>
                <w:rFonts w:ascii="Arial" w:hAnsi="Arial" w:cs="Arial"/>
                <w:b/>
                <w:spacing w:val="4"/>
                <w:sz w:val="20"/>
                <w:szCs w:val="20"/>
              </w:rPr>
              <w:t>.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DD6EE" w:themeFill="accent5" w:themeFillTint="66"/>
            <w:vAlign w:val="center"/>
          </w:tcPr>
          <w:p w14:paraId="0AEC51E1" w14:textId="77777777" w:rsidR="00EC6B7B" w:rsidRPr="000335A0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0335A0">
              <w:rPr>
                <w:rFonts w:ascii="Arial" w:hAnsi="Arial" w:cs="Arial"/>
                <w:b/>
                <w:spacing w:val="4"/>
                <w:sz w:val="20"/>
                <w:szCs w:val="20"/>
              </w:rPr>
              <w:t>Rodzaj roboty, miejsce wykonania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DD6EE" w:themeFill="accent5" w:themeFillTint="66"/>
            <w:vAlign w:val="center"/>
          </w:tcPr>
          <w:p w14:paraId="270DE63A" w14:textId="77777777" w:rsidR="00EC6B7B" w:rsidRPr="000335A0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0335A0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Całkowita wartość robót całej </w:t>
            </w:r>
            <w:proofErr w:type="gramStart"/>
            <w:r w:rsidRPr="000335A0">
              <w:rPr>
                <w:rFonts w:ascii="Arial" w:hAnsi="Arial" w:cs="Arial"/>
                <w:b/>
                <w:spacing w:val="4"/>
                <w:sz w:val="20"/>
                <w:szCs w:val="20"/>
              </w:rPr>
              <w:t>inwestycji  (zł</w:t>
            </w:r>
            <w:proofErr w:type="gramEnd"/>
            <w:r w:rsidRPr="000335A0">
              <w:rPr>
                <w:rFonts w:ascii="Arial" w:hAnsi="Arial" w:cs="Arial"/>
                <w:b/>
                <w:spacing w:val="4"/>
                <w:sz w:val="20"/>
                <w:szCs w:val="20"/>
              </w:rPr>
              <w:t>)</w:t>
            </w:r>
          </w:p>
          <w:p w14:paraId="5B460F78" w14:textId="77777777" w:rsidR="00535003" w:rsidRPr="000335A0" w:rsidRDefault="00535003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  <w:p w14:paraId="29CC449D" w14:textId="77777777" w:rsidR="00EC6B7B" w:rsidRPr="000335A0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DD6EE" w:themeFill="accent5" w:themeFillTint="66"/>
            <w:vAlign w:val="center"/>
          </w:tcPr>
          <w:p w14:paraId="1C710298" w14:textId="77777777" w:rsidR="00EC6B7B" w:rsidRPr="000335A0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0335A0">
              <w:rPr>
                <w:rFonts w:ascii="Arial" w:hAnsi="Arial" w:cs="Arial"/>
                <w:b/>
                <w:spacing w:val="4"/>
                <w:sz w:val="20"/>
                <w:szCs w:val="20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DD6EE" w:themeFill="accent5" w:themeFillTint="66"/>
            <w:vAlign w:val="center"/>
          </w:tcPr>
          <w:p w14:paraId="367D469A" w14:textId="77777777" w:rsidR="00EC6B7B" w:rsidRPr="000335A0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0335A0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Zleceniodawca 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DD6EE" w:themeFill="accent5" w:themeFillTint="66"/>
            <w:vAlign w:val="center"/>
          </w:tcPr>
          <w:p w14:paraId="7F0A636C" w14:textId="77777777" w:rsidR="00EC6B7B" w:rsidRPr="000335A0" w:rsidRDefault="00EC6B7B" w:rsidP="00844F2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5A0">
              <w:rPr>
                <w:rFonts w:ascii="Arial" w:hAnsi="Arial" w:cs="Arial"/>
                <w:b/>
                <w:sz w:val="20"/>
                <w:szCs w:val="20"/>
              </w:rPr>
              <w:t>Doświadczenie własne /oddane do dyspozycji</w:t>
            </w:r>
          </w:p>
          <w:p w14:paraId="4C953280" w14:textId="77777777" w:rsidR="00EC6B7B" w:rsidRPr="000335A0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8C4D9D" w:rsidRPr="000335A0" w14:paraId="71AC0B5E" w14:textId="77777777" w:rsidTr="00307BEF">
        <w:trPr>
          <w:cantSplit/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290335" w14:textId="77777777" w:rsidR="008C4D9D" w:rsidRPr="000335A0" w:rsidRDefault="008C4D9D" w:rsidP="00FC7FCD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0335A0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C6CEC6E" w14:textId="77777777" w:rsidR="008C4D9D" w:rsidRPr="000335A0" w:rsidRDefault="008C4D9D" w:rsidP="00FC7FCD">
            <w:pPr>
              <w:snapToGrid w:val="0"/>
              <w:spacing w:line="276" w:lineRule="auto"/>
              <w:ind w:left="142" w:right="141"/>
              <w:contextualSpacing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14:paraId="59B7328B" w14:textId="77777777" w:rsidR="008C4D9D" w:rsidRPr="000335A0" w:rsidRDefault="008C4D9D" w:rsidP="00FC7FCD">
            <w:pPr>
              <w:snapToGrid w:val="0"/>
              <w:spacing w:line="276" w:lineRule="auto"/>
              <w:ind w:left="142" w:right="141"/>
              <w:contextualSpacing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0335A0">
              <w:rPr>
                <w:rFonts w:ascii="Arial" w:hAnsi="Arial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14:paraId="641ADEA1" w14:textId="77777777" w:rsidR="008C4D9D" w:rsidRPr="000335A0" w:rsidRDefault="008C4D9D" w:rsidP="00FC7FCD">
            <w:pPr>
              <w:pStyle w:val="Bezodstpw"/>
              <w:spacing w:line="276" w:lineRule="auto"/>
              <w:ind w:firstLine="18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335A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W ramach </w:t>
            </w:r>
            <w:proofErr w:type="gramStart"/>
            <w:r w:rsidRPr="000335A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ww.  robót</w:t>
            </w:r>
            <w:proofErr w:type="gramEnd"/>
            <w:r w:rsidRPr="000335A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wykonano</w:t>
            </w:r>
            <w:r w:rsidRPr="000335A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DBDBE62" w14:textId="133D7764" w:rsidR="0061554F" w:rsidRPr="000335A0" w:rsidRDefault="0061554F" w:rsidP="0061554F">
            <w:pPr>
              <w:pStyle w:val="Bezodstpw"/>
              <w:spacing w:line="276" w:lineRule="auto"/>
              <w:ind w:left="18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335A0">
              <w:rPr>
                <w:rFonts w:ascii="Arial" w:hAnsi="Arial" w:cs="Arial"/>
                <w:b/>
                <w:sz w:val="20"/>
                <w:szCs w:val="20"/>
              </w:rPr>
              <w:t>Roboty związane z budową lub przebudową lub rozbudową kanalizacji lub sieci wodociągowej o wartości ………………………………….</w:t>
            </w:r>
          </w:p>
          <w:p w14:paraId="05E4A538" w14:textId="77777777" w:rsidR="00254603" w:rsidRPr="000335A0" w:rsidRDefault="00254603" w:rsidP="00FC7FCD">
            <w:pPr>
              <w:pStyle w:val="Bezodstpw"/>
              <w:spacing w:line="276" w:lineRule="auto"/>
              <w:ind w:left="18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FA2F663" w14:textId="77777777" w:rsidR="008C4D9D" w:rsidRPr="000335A0" w:rsidRDefault="008C4D9D" w:rsidP="00FC7FCD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D311C7" w14:textId="77777777" w:rsidR="008C4D9D" w:rsidRPr="000335A0" w:rsidRDefault="008C4D9D" w:rsidP="00FC7FCD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5DC2A7" w14:textId="77777777" w:rsidR="008C4D9D" w:rsidRPr="000335A0" w:rsidRDefault="008C4D9D" w:rsidP="00FC7FCD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0165D3" w14:textId="77777777" w:rsidR="008C4D9D" w:rsidRPr="000335A0" w:rsidRDefault="008C4D9D" w:rsidP="00FC7FCD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5A0">
              <w:rPr>
                <w:rFonts w:ascii="Arial" w:hAnsi="Arial" w:cs="Arial"/>
                <w:sz w:val="20"/>
                <w:szCs w:val="20"/>
              </w:rPr>
              <w:t xml:space="preserve">Własne/ </w:t>
            </w:r>
            <w:r w:rsidRPr="000335A0">
              <w:rPr>
                <w:rFonts w:ascii="Arial" w:hAnsi="Arial" w:cs="Arial"/>
                <w:sz w:val="20"/>
                <w:szCs w:val="20"/>
              </w:rPr>
              <w:br/>
              <w:t>oddane do dyspozycji*</w:t>
            </w:r>
          </w:p>
        </w:tc>
      </w:tr>
      <w:tr w:rsidR="00E51671" w:rsidRPr="000335A0" w14:paraId="02C72B31" w14:textId="77777777" w:rsidTr="00307BEF">
        <w:trPr>
          <w:cantSplit/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1BA36C" w14:textId="2DD0AC4D" w:rsidR="00E51671" w:rsidRPr="000335A0" w:rsidRDefault="00E51671" w:rsidP="00E51671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2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03A1F0" w14:textId="77777777" w:rsidR="00E51671" w:rsidRPr="000335A0" w:rsidRDefault="00E51671" w:rsidP="00E51671">
            <w:pPr>
              <w:snapToGrid w:val="0"/>
              <w:spacing w:line="276" w:lineRule="auto"/>
              <w:ind w:left="142" w:right="141"/>
              <w:contextualSpacing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14:paraId="79686E64" w14:textId="77777777" w:rsidR="00E51671" w:rsidRPr="000335A0" w:rsidRDefault="00E51671" w:rsidP="00E51671">
            <w:pPr>
              <w:snapToGrid w:val="0"/>
              <w:spacing w:line="276" w:lineRule="auto"/>
              <w:ind w:left="142" w:right="141"/>
              <w:contextualSpacing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0335A0">
              <w:rPr>
                <w:rFonts w:ascii="Arial" w:hAnsi="Arial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14:paraId="365FFC6C" w14:textId="77777777" w:rsidR="00E51671" w:rsidRPr="000335A0" w:rsidRDefault="00E51671" w:rsidP="00E51671">
            <w:pPr>
              <w:pStyle w:val="Bezodstpw"/>
              <w:spacing w:line="276" w:lineRule="auto"/>
              <w:ind w:firstLine="18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335A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W ramach </w:t>
            </w:r>
            <w:proofErr w:type="gramStart"/>
            <w:r w:rsidRPr="000335A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ww.  robót</w:t>
            </w:r>
            <w:proofErr w:type="gramEnd"/>
            <w:r w:rsidRPr="000335A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wykonano</w:t>
            </w:r>
            <w:r w:rsidRPr="000335A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B638C16" w14:textId="77777777" w:rsidR="00E51671" w:rsidRPr="000335A0" w:rsidRDefault="00E51671" w:rsidP="00E51671">
            <w:pPr>
              <w:pStyle w:val="Bezodstpw"/>
              <w:spacing w:line="276" w:lineRule="auto"/>
              <w:ind w:left="18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335A0">
              <w:rPr>
                <w:rFonts w:ascii="Arial" w:hAnsi="Arial" w:cs="Arial"/>
                <w:b/>
                <w:sz w:val="20"/>
                <w:szCs w:val="20"/>
              </w:rPr>
              <w:t>Roboty związane z budową lub przebudową lub rozbudową kanalizacji lub sieci wodociągowej o wartości ………………………………….</w:t>
            </w:r>
          </w:p>
          <w:p w14:paraId="3659586D" w14:textId="77777777" w:rsidR="00E51671" w:rsidRPr="000335A0" w:rsidRDefault="00E51671" w:rsidP="00E51671">
            <w:pPr>
              <w:snapToGrid w:val="0"/>
              <w:spacing w:line="276" w:lineRule="auto"/>
              <w:ind w:left="142" w:right="141"/>
              <w:contextualSpacing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CA2208C" w14:textId="77777777" w:rsidR="00E51671" w:rsidRPr="000335A0" w:rsidRDefault="00E51671" w:rsidP="00E51671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C75143" w14:textId="77777777" w:rsidR="00E51671" w:rsidRPr="000335A0" w:rsidRDefault="00E51671" w:rsidP="00E51671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38525E0" w14:textId="77777777" w:rsidR="00E51671" w:rsidRPr="000335A0" w:rsidRDefault="00E51671" w:rsidP="00E51671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0AAE23" w14:textId="5501DB18" w:rsidR="00E51671" w:rsidRPr="000335A0" w:rsidRDefault="00E51671" w:rsidP="00E5167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5A0">
              <w:rPr>
                <w:rFonts w:ascii="Arial" w:hAnsi="Arial" w:cs="Arial"/>
                <w:sz w:val="20"/>
                <w:szCs w:val="20"/>
              </w:rPr>
              <w:t xml:space="preserve">Własne/ </w:t>
            </w:r>
            <w:r w:rsidRPr="000335A0">
              <w:rPr>
                <w:rFonts w:ascii="Arial" w:hAnsi="Arial" w:cs="Arial"/>
                <w:sz w:val="20"/>
                <w:szCs w:val="20"/>
              </w:rPr>
              <w:br/>
              <w:t>oddane do dyspozycji*</w:t>
            </w:r>
          </w:p>
        </w:tc>
      </w:tr>
    </w:tbl>
    <w:p w14:paraId="7F7FB980" w14:textId="77777777" w:rsidR="00EF19B7" w:rsidRPr="000335A0" w:rsidRDefault="00EF19B7" w:rsidP="00DB210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20"/>
          <w:szCs w:val="20"/>
        </w:rPr>
      </w:pPr>
    </w:p>
    <w:p w14:paraId="61FC5F21" w14:textId="77777777" w:rsidR="00DA509A" w:rsidRPr="000335A0" w:rsidRDefault="00EC6B7B" w:rsidP="00DB210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20"/>
          <w:szCs w:val="20"/>
        </w:rPr>
      </w:pPr>
      <w:proofErr w:type="gramStart"/>
      <w:r w:rsidRPr="000335A0">
        <w:rPr>
          <w:rFonts w:ascii="Arial" w:hAnsi="Arial" w:cs="Arial"/>
          <w:sz w:val="20"/>
          <w:szCs w:val="20"/>
        </w:rPr>
        <w:t>*  niepotrzebne</w:t>
      </w:r>
      <w:proofErr w:type="gramEnd"/>
      <w:r w:rsidRPr="000335A0">
        <w:rPr>
          <w:rFonts w:ascii="Arial" w:hAnsi="Arial" w:cs="Arial"/>
          <w:sz w:val="20"/>
          <w:szCs w:val="20"/>
        </w:rPr>
        <w:t xml:space="preserve"> skreślić </w:t>
      </w:r>
      <w:r w:rsidR="00DB210B" w:rsidRPr="000335A0">
        <w:rPr>
          <w:rFonts w:ascii="Arial" w:hAnsi="Arial" w:cs="Arial"/>
          <w:sz w:val="20"/>
          <w:szCs w:val="20"/>
        </w:rPr>
        <w:t xml:space="preserve">                         </w:t>
      </w:r>
      <w:r w:rsidR="00DB210B" w:rsidRPr="000335A0">
        <w:rPr>
          <w:rFonts w:ascii="Arial" w:hAnsi="Arial" w:cs="Arial"/>
          <w:sz w:val="20"/>
          <w:szCs w:val="20"/>
        </w:rPr>
        <w:tab/>
      </w:r>
      <w:r w:rsidR="00DB210B" w:rsidRPr="000335A0">
        <w:rPr>
          <w:rFonts w:ascii="Arial" w:hAnsi="Arial" w:cs="Arial"/>
          <w:sz w:val="20"/>
          <w:szCs w:val="20"/>
        </w:rPr>
        <w:tab/>
      </w:r>
      <w:r w:rsidR="00DB210B" w:rsidRPr="000335A0">
        <w:rPr>
          <w:rFonts w:ascii="Arial" w:hAnsi="Arial" w:cs="Arial"/>
          <w:sz w:val="20"/>
          <w:szCs w:val="20"/>
        </w:rPr>
        <w:tab/>
      </w:r>
      <w:r w:rsidR="00DB210B" w:rsidRPr="000335A0">
        <w:rPr>
          <w:rFonts w:ascii="Arial" w:hAnsi="Arial" w:cs="Arial"/>
          <w:sz w:val="20"/>
          <w:szCs w:val="20"/>
        </w:rPr>
        <w:tab/>
      </w:r>
    </w:p>
    <w:sectPr w:rsidR="00DA509A" w:rsidRPr="000335A0" w:rsidSect="00C0262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1134" w:bottom="709" w:left="1134" w:header="28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7FEE2" w14:textId="77777777" w:rsidR="00031734" w:rsidRDefault="00031734">
      <w:r>
        <w:separator/>
      </w:r>
    </w:p>
  </w:endnote>
  <w:endnote w:type="continuationSeparator" w:id="0">
    <w:p w14:paraId="4B7597F7" w14:textId="77777777" w:rsidR="00031734" w:rsidRDefault="0003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altName w:val="Optima"/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charset w:val="00"/>
    <w:family w:val="auto"/>
    <w:pitch w:val="default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DE38" w14:textId="77777777" w:rsidR="00AE02C5" w:rsidRDefault="00AE02C5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A5BD25" w14:textId="77777777" w:rsidR="00AE02C5" w:rsidRDefault="00AE02C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E7BE" w14:textId="77777777" w:rsidR="00DB210B" w:rsidRDefault="00E1313D" w:rsidP="00DB210B">
    <w:pPr>
      <w:autoSpaceDE w:val="0"/>
      <w:autoSpaceDN w:val="0"/>
      <w:adjustRightInd w:val="0"/>
      <w:spacing w:line="276" w:lineRule="auto"/>
      <w:ind w:left="567"/>
      <w:contextualSpacing/>
      <w:rPr>
        <w:rFonts w:ascii="Cambria" w:hAnsi="Cambria" w:cs="Arial"/>
        <w:sz w:val="20"/>
        <w:szCs w:val="20"/>
      </w:rPr>
    </w:pPr>
    <w:r>
      <w:rPr>
        <w:rFonts w:ascii="Cambria" w:hAnsi="Cambria" w:cs="Arial"/>
        <w:sz w:val="20"/>
        <w:szCs w:val="20"/>
      </w:rPr>
      <w:t>2</w:t>
    </w:r>
  </w:p>
  <w:p w14:paraId="0A1D2EE1" w14:textId="77777777" w:rsidR="00DB210B" w:rsidRDefault="00DB210B" w:rsidP="00DB210B">
    <w:pPr>
      <w:autoSpaceDE w:val="0"/>
      <w:autoSpaceDN w:val="0"/>
      <w:adjustRightInd w:val="0"/>
      <w:spacing w:line="276" w:lineRule="auto"/>
      <w:ind w:left="567"/>
      <w:contextualSpacing/>
      <w:rPr>
        <w:rFonts w:ascii="Cambria" w:hAnsi="Cambria" w:cs="Arial"/>
        <w:sz w:val="20"/>
        <w:szCs w:val="20"/>
      </w:rPr>
    </w:pPr>
  </w:p>
  <w:p w14:paraId="1C9C32D3" w14:textId="77777777" w:rsidR="00DB210B" w:rsidRPr="00454238" w:rsidRDefault="00DB210B" w:rsidP="00DB210B">
    <w:pPr>
      <w:autoSpaceDE w:val="0"/>
      <w:autoSpaceDN w:val="0"/>
      <w:adjustRightInd w:val="0"/>
      <w:spacing w:line="276" w:lineRule="auto"/>
      <w:ind w:left="567"/>
      <w:contextualSpacing/>
      <w:rPr>
        <w:rFonts w:ascii="Cambria" w:hAnsi="Cambria" w:cs="Arial"/>
        <w:sz w:val="20"/>
        <w:szCs w:val="20"/>
      </w:rPr>
    </w:pPr>
  </w:p>
  <w:p w14:paraId="2F568E43" w14:textId="77777777" w:rsidR="00DB210B" w:rsidRPr="00454238" w:rsidRDefault="00DB210B" w:rsidP="00DB210B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  <w:r w:rsidRPr="00454238">
      <w:rPr>
        <w:rFonts w:ascii="Cambria" w:hAnsi="Cambria" w:cs="Arial"/>
        <w:sz w:val="20"/>
        <w:szCs w:val="20"/>
      </w:rPr>
      <w:t>....................................................................</w:t>
    </w:r>
    <w:r w:rsidRPr="00454238">
      <w:rPr>
        <w:rFonts w:ascii="Cambria" w:hAnsi="Cambria" w:cs="Arial"/>
        <w:sz w:val="20"/>
        <w:szCs w:val="20"/>
      </w:rPr>
      <w:br/>
      <w:t xml:space="preserve"> (</w:t>
    </w:r>
    <w:proofErr w:type="gramStart"/>
    <w:r w:rsidRPr="00454238">
      <w:rPr>
        <w:rFonts w:ascii="Cambria" w:hAnsi="Cambria" w:cs="Arial"/>
        <w:sz w:val="20"/>
        <w:szCs w:val="20"/>
      </w:rPr>
      <w:t>podpis</w:t>
    </w:r>
    <w:proofErr w:type="gramEnd"/>
    <w:r w:rsidRPr="00454238">
      <w:rPr>
        <w:rFonts w:ascii="Cambria" w:hAnsi="Cambria" w:cs="Arial"/>
        <w:sz w:val="20"/>
        <w:szCs w:val="20"/>
      </w:rPr>
      <w:t xml:space="preserve"> osoby uprawnionej do reprezentacji)</w:t>
    </w:r>
  </w:p>
  <w:p w14:paraId="269C705D" w14:textId="77777777" w:rsidR="00AE02C5" w:rsidRDefault="00AE02C5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6DD0" w14:textId="77777777" w:rsidR="00BE4CF5" w:rsidRDefault="00BE4CF5" w:rsidP="00BE4CF5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bookmarkStart w:id="5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6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7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6"/>
    <w:bookmarkEnd w:id="7"/>
  </w:p>
  <w:bookmarkEnd w:id="5"/>
  <w:p w14:paraId="5DE7608C" w14:textId="77777777" w:rsidR="00B44CA4" w:rsidRPr="00BE4CF5" w:rsidRDefault="00B44CA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4469E" w14:textId="77777777" w:rsidR="00031734" w:rsidRDefault="00031734">
      <w:r>
        <w:separator/>
      </w:r>
    </w:p>
  </w:footnote>
  <w:footnote w:type="continuationSeparator" w:id="0">
    <w:p w14:paraId="27FC7C75" w14:textId="77777777" w:rsidR="00031734" w:rsidRDefault="00031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3F62A" w14:textId="77777777" w:rsidR="003250C8" w:rsidRDefault="003250C8" w:rsidP="003250C8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6F276F3D" w14:textId="77777777" w:rsidR="003250C8" w:rsidRDefault="003250C8" w:rsidP="003250C8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7651937B" w14:textId="77777777" w:rsidR="00AD72BA" w:rsidRPr="00B65ADF" w:rsidRDefault="00AD72BA" w:rsidP="00AD72BA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  <w:lang w:val="pl-PL"/>
      </w:rPr>
    </w:pPr>
    <w:r>
      <w:rPr>
        <w:rFonts w:ascii="Cambria" w:eastAsia="Times-Roman" w:hAnsi="Cambria" w:cs="Arial"/>
        <w:bCs/>
        <w:iCs/>
        <w:sz w:val="20"/>
        <w:szCs w:val="20"/>
        <w:lang w:val="pl-PL"/>
      </w:rPr>
      <w:t xml:space="preserve">Nr </w:t>
    </w:r>
    <w:proofErr w:type="gramStart"/>
    <w:r>
      <w:rPr>
        <w:rFonts w:ascii="Cambria" w:eastAsia="Times-Roman" w:hAnsi="Cambria" w:cs="Arial"/>
        <w:bCs/>
        <w:iCs/>
        <w:sz w:val="20"/>
        <w:szCs w:val="20"/>
        <w:lang w:val="pl-PL"/>
      </w:rPr>
      <w:t xml:space="preserve">postępowania </w:t>
    </w:r>
    <w:r w:rsidRPr="00B65ADF">
      <w:rPr>
        <w:rFonts w:ascii="Cambria" w:eastAsia="Times-Roman" w:hAnsi="Cambria" w:cs="Arial"/>
        <w:bCs/>
        <w:iCs/>
        <w:sz w:val="20"/>
        <w:szCs w:val="20"/>
      </w:rPr>
      <w:t>:</w:t>
    </w:r>
    <w:r w:rsidRPr="00B65ADF">
      <w:rPr>
        <w:rFonts w:ascii="Cambria" w:eastAsia="Times-Roman" w:hAnsi="Cambria" w:cs="Arial"/>
        <w:bCs/>
        <w:iCs/>
        <w:sz w:val="20"/>
        <w:szCs w:val="20"/>
        <w:lang w:val="pl-PL"/>
      </w:rPr>
      <w:t xml:space="preserve"> </w:t>
    </w:r>
    <w:proofErr w:type="gramEnd"/>
    <w:r w:rsidRPr="00307E4B">
      <w:rPr>
        <w:rFonts w:ascii="Cambria" w:eastAsia="Times-Roman" w:hAnsi="Cambria" w:cs="Arial"/>
        <w:bCs/>
        <w:iCs/>
        <w:sz w:val="20"/>
        <w:szCs w:val="20"/>
        <w:highlight w:val="yellow"/>
        <w:lang w:val="pl-PL"/>
      </w:rPr>
      <w:t>B.Zp.271</w:t>
    </w:r>
    <w:r>
      <w:rPr>
        <w:rFonts w:ascii="Cambria" w:eastAsia="Times-Roman" w:hAnsi="Cambria" w:cs="Arial"/>
        <w:bCs/>
        <w:iCs/>
        <w:sz w:val="20"/>
        <w:szCs w:val="20"/>
        <w:highlight w:val="yellow"/>
        <w:lang w:val="pl-PL"/>
      </w:rPr>
      <w:t>….</w:t>
    </w:r>
    <w:r w:rsidRPr="00307E4B">
      <w:rPr>
        <w:rFonts w:ascii="Cambria" w:eastAsia="Times-Roman" w:hAnsi="Cambria" w:cs="Arial"/>
        <w:bCs/>
        <w:iCs/>
        <w:sz w:val="20"/>
        <w:szCs w:val="20"/>
        <w:highlight w:val="yellow"/>
        <w:lang w:val="pl-PL"/>
      </w:rPr>
      <w:t>.202</w:t>
    </w:r>
    <w:r>
      <w:rPr>
        <w:rFonts w:ascii="Cambria" w:eastAsia="Times-Roman" w:hAnsi="Cambria" w:cs="Arial"/>
        <w:bCs/>
        <w:iCs/>
        <w:sz w:val="20"/>
        <w:szCs w:val="20"/>
        <w:lang w:val="pl-PL"/>
      </w:rPr>
      <w:t>1</w:t>
    </w:r>
  </w:p>
  <w:p w14:paraId="6D67538D" w14:textId="77777777" w:rsidR="000C6D2A" w:rsidRPr="003250C8" w:rsidRDefault="000C6D2A" w:rsidP="003250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E5AEA" w14:textId="0697466B" w:rsidR="00C02626" w:rsidRPr="00E51671" w:rsidRDefault="00BE4CF5" w:rsidP="00E51671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lang w:val="pl-PL"/>
      </w:rPr>
    </w:pPr>
    <w:bookmarkStart w:id="1" w:name="_Hlk67762489"/>
    <w:bookmarkStart w:id="2" w:name="_Hlk67762490"/>
    <w:bookmarkStart w:id="3" w:name="_Hlk67762548"/>
    <w:bookmarkStart w:id="4" w:name="_Hlk67762549"/>
    <w:r>
      <w:rPr>
        <w:rFonts w:ascii="Cambria" w:eastAsia="Times-Roman" w:hAnsi="Cambria" w:cs="Arial"/>
        <w:bCs/>
        <w:iCs/>
        <w:sz w:val="20"/>
        <w:szCs w:val="20"/>
      </w:rPr>
      <w:t>Nr referencyjny</w:t>
    </w:r>
    <w:r w:rsidRPr="00CD2A35">
      <w:rPr>
        <w:rFonts w:ascii="Cambria" w:eastAsia="Times-Roman" w:hAnsi="Cambria" w:cs="Arial"/>
        <w:bCs/>
        <w:iCs/>
        <w:sz w:val="20"/>
        <w:szCs w:val="20"/>
      </w:rPr>
      <w:t xml:space="preserve"> : </w:t>
    </w:r>
    <w:bookmarkEnd w:id="1"/>
    <w:bookmarkEnd w:id="2"/>
    <w:bookmarkEnd w:id="3"/>
    <w:bookmarkEnd w:id="4"/>
    <w:r w:rsidR="004E14D2">
      <w:rPr>
        <w:rFonts w:ascii="Arial" w:hAnsi="Arial" w:cs="Arial"/>
        <w:sz w:val="16"/>
        <w:szCs w:val="16"/>
      </w:rPr>
      <w:t>IPM.IK.271.4.2021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00004E"/>
    <w:multiLevelType w:val="singleLevel"/>
    <w:tmpl w:val="0FE29ABC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bCs/>
        <w:color w:val="auto"/>
        <w:sz w:val="20"/>
        <w:szCs w:val="22"/>
      </w:rPr>
    </w:lvl>
  </w:abstractNum>
  <w:abstractNum w:abstractNumId="1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5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7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1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4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7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8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4"/>
  </w:num>
  <w:num w:numId="8">
    <w:abstractNumId w:val="22"/>
  </w:num>
  <w:num w:numId="9">
    <w:abstractNumId w:val="45"/>
  </w:num>
  <w:num w:numId="10">
    <w:abstractNumId w:val="50"/>
  </w:num>
  <w:num w:numId="11">
    <w:abstractNumId w:val="19"/>
  </w:num>
  <w:num w:numId="12">
    <w:abstractNumId w:val="48"/>
  </w:num>
  <w:num w:numId="13">
    <w:abstractNumId w:val="49"/>
  </w:num>
  <w:num w:numId="14">
    <w:abstractNumId w:val="12"/>
  </w:num>
  <w:num w:numId="15">
    <w:abstractNumId w:val="25"/>
  </w:num>
  <w:num w:numId="16">
    <w:abstractNumId w:val="29"/>
  </w:num>
  <w:num w:numId="17">
    <w:abstractNumId w:val="44"/>
  </w:num>
  <w:num w:numId="18">
    <w:abstractNumId w:val="21"/>
  </w:num>
  <w:num w:numId="19">
    <w:abstractNumId w:val="13"/>
  </w:num>
  <w:num w:numId="20">
    <w:abstractNumId w:val="16"/>
  </w:num>
  <w:num w:numId="21">
    <w:abstractNumId w:val="39"/>
  </w:num>
  <w:num w:numId="22">
    <w:abstractNumId w:val="17"/>
  </w:num>
  <w:num w:numId="23">
    <w:abstractNumId w:val="43"/>
  </w:num>
  <w:num w:numId="24">
    <w:abstractNumId w:val="41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7"/>
  </w:num>
  <w:num w:numId="32">
    <w:abstractNumId w:val="11"/>
  </w:num>
  <w:num w:numId="33">
    <w:abstractNumId w:val="26"/>
  </w:num>
  <w:num w:numId="34">
    <w:abstractNumId w:val="40"/>
  </w:num>
  <w:num w:numId="35">
    <w:abstractNumId w:val="15"/>
  </w:num>
  <w:num w:numId="36">
    <w:abstractNumId w:val="47"/>
  </w:num>
  <w:num w:numId="37">
    <w:abstractNumId w:val="14"/>
  </w:num>
  <w:num w:numId="38">
    <w:abstractNumId w:val="10"/>
  </w:num>
  <w:num w:numId="39">
    <w:abstractNumId w:val="23"/>
  </w:num>
  <w:num w:numId="40">
    <w:abstractNumId w:val="35"/>
  </w:num>
  <w:num w:numId="41">
    <w:abstractNumId w:val="31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1734"/>
    <w:rsid w:val="000335A0"/>
    <w:rsid w:val="00033E37"/>
    <w:rsid w:val="00034EEC"/>
    <w:rsid w:val="0003703F"/>
    <w:rsid w:val="000379F7"/>
    <w:rsid w:val="00041617"/>
    <w:rsid w:val="00042263"/>
    <w:rsid w:val="00042B17"/>
    <w:rsid w:val="000443C0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12A3"/>
    <w:rsid w:val="00084151"/>
    <w:rsid w:val="000858B3"/>
    <w:rsid w:val="00090A82"/>
    <w:rsid w:val="00090FBB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15BA"/>
    <w:rsid w:val="000B2EE7"/>
    <w:rsid w:val="000B37AC"/>
    <w:rsid w:val="000B4C54"/>
    <w:rsid w:val="000B76A6"/>
    <w:rsid w:val="000C0C18"/>
    <w:rsid w:val="000C152C"/>
    <w:rsid w:val="000C1FE3"/>
    <w:rsid w:val="000C3646"/>
    <w:rsid w:val="000C6204"/>
    <w:rsid w:val="000C6D2A"/>
    <w:rsid w:val="000D40FD"/>
    <w:rsid w:val="000E05B9"/>
    <w:rsid w:val="000E1B13"/>
    <w:rsid w:val="000E4E2A"/>
    <w:rsid w:val="000E7F53"/>
    <w:rsid w:val="0010294D"/>
    <w:rsid w:val="00102A85"/>
    <w:rsid w:val="00102C0C"/>
    <w:rsid w:val="00103155"/>
    <w:rsid w:val="001048DC"/>
    <w:rsid w:val="001054D9"/>
    <w:rsid w:val="00112018"/>
    <w:rsid w:val="00114AAA"/>
    <w:rsid w:val="00114EE9"/>
    <w:rsid w:val="00116906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594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467C"/>
    <w:rsid w:val="001816EE"/>
    <w:rsid w:val="001866AD"/>
    <w:rsid w:val="00191FF7"/>
    <w:rsid w:val="00192C7B"/>
    <w:rsid w:val="00194CF3"/>
    <w:rsid w:val="00195D7A"/>
    <w:rsid w:val="00197122"/>
    <w:rsid w:val="001979DB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0DC1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00E5"/>
    <w:rsid w:val="00211D44"/>
    <w:rsid w:val="00213968"/>
    <w:rsid w:val="002232E2"/>
    <w:rsid w:val="00223750"/>
    <w:rsid w:val="002248A3"/>
    <w:rsid w:val="00224A8F"/>
    <w:rsid w:val="00224C77"/>
    <w:rsid w:val="00225324"/>
    <w:rsid w:val="00226CA0"/>
    <w:rsid w:val="00227E39"/>
    <w:rsid w:val="00233770"/>
    <w:rsid w:val="00241C6C"/>
    <w:rsid w:val="002447F6"/>
    <w:rsid w:val="00246A11"/>
    <w:rsid w:val="00252051"/>
    <w:rsid w:val="00254603"/>
    <w:rsid w:val="00255734"/>
    <w:rsid w:val="00256EDD"/>
    <w:rsid w:val="00257369"/>
    <w:rsid w:val="0026141D"/>
    <w:rsid w:val="00261B89"/>
    <w:rsid w:val="00261D3E"/>
    <w:rsid w:val="0026568F"/>
    <w:rsid w:val="0026706B"/>
    <w:rsid w:val="002678AB"/>
    <w:rsid w:val="00271D38"/>
    <w:rsid w:val="00272E2B"/>
    <w:rsid w:val="002814D4"/>
    <w:rsid w:val="002837ED"/>
    <w:rsid w:val="00283E85"/>
    <w:rsid w:val="0029492E"/>
    <w:rsid w:val="002953C0"/>
    <w:rsid w:val="002A2237"/>
    <w:rsid w:val="002A2640"/>
    <w:rsid w:val="002A4CEF"/>
    <w:rsid w:val="002A5876"/>
    <w:rsid w:val="002A7F4E"/>
    <w:rsid w:val="002B6740"/>
    <w:rsid w:val="002C0CBA"/>
    <w:rsid w:val="002C185C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00F2"/>
    <w:rsid w:val="00300746"/>
    <w:rsid w:val="00302515"/>
    <w:rsid w:val="00302B07"/>
    <w:rsid w:val="00306103"/>
    <w:rsid w:val="003062AC"/>
    <w:rsid w:val="00307BEF"/>
    <w:rsid w:val="00310A34"/>
    <w:rsid w:val="0031370D"/>
    <w:rsid w:val="00313888"/>
    <w:rsid w:val="00313B93"/>
    <w:rsid w:val="00315240"/>
    <w:rsid w:val="0032032A"/>
    <w:rsid w:val="00320DC8"/>
    <w:rsid w:val="003250C8"/>
    <w:rsid w:val="00325720"/>
    <w:rsid w:val="00327599"/>
    <w:rsid w:val="00330A77"/>
    <w:rsid w:val="00331D6C"/>
    <w:rsid w:val="0033364D"/>
    <w:rsid w:val="00333E3F"/>
    <w:rsid w:val="00333F61"/>
    <w:rsid w:val="00334999"/>
    <w:rsid w:val="0033501F"/>
    <w:rsid w:val="00341028"/>
    <w:rsid w:val="003429D7"/>
    <w:rsid w:val="00346DE4"/>
    <w:rsid w:val="003472FE"/>
    <w:rsid w:val="00350282"/>
    <w:rsid w:val="00351E47"/>
    <w:rsid w:val="00353E34"/>
    <w:rsid w:val="00354735"/>
    <w:rsid w:val="003548BD"/>
    <w:rsid w:val="00356CFA"/>
    <w:rsid w:val="003600E2"/>
    <w:rsid w:val="00362C90"/>
    <w:rsid w:val="00364AEE"/>
    <w:rsid w:val="00365834"/>
    <w:rsid w:val="00366630"/>
    <w:rsid w:val="00366F45"/>
    <w:rsid w:val="00367880"/>
    <w:rsid w:val="00367A44"/>
    <w:rsid w:val="003809D8"/>
    <w:rsid w:val="00382285"/>
    <w:rsid w:val="00382504"/>
    <w:rsid w:val="00383D3C"/>
    <w:rsid w:val="0038442C"/>
    <w:rsid w:val="00386C8E"/>
    <w:rsid w:val="00387243"/>
    <w:rsid w:val="00390B8E"/>
    <w:rsid w:val="00392B0F"/>
    <w:rsid w:val="00392B43"/>
    <w:rsid w:val="00392F4F"/>
    <w:rsid w:val="00394CB7"/>
    <w:rsid w:val="00396AE5"/>
    <w:rsid w:val="003A09C4"/>
    <w:rsid w:val="003A1529"/>
    <w:rsid w:val="003A1A6D"/>
    <w:rsid w:val="003A21AC"/>
    <w:rsid w:val="003A2551"/>
    <w:rsid w:val="003A41B1"/>
    <w:rsid w:val="003A4DC1"/>
    <w:rsid w:val="003A5A9D"/>
    <w:rsid w:val="003A5E55"/>
    <w:rsid w:val="003A60ED"/>
    <w:rsid w:val="003B13A9"/>
    <w:rsid w:val="003B6F73"/>
    <w:rsid w:val="003C48F1"/>
    <w:rsid w:val="003C4B19"/>
    <w:rsid w:val="003C5D02"/>
    <w:rsid w:val="003C659A"/>
    <w:rsid w:val="003C7514"/>
    <w:rsid w:val="003D1ED1"/>
    <w:rsid w:val="003D4FCB"/>
    <w:rsid w:val="003D716D"/>
    <w:rsid w:val="003E464A"/>
    <w:rsid w:val="003E70A9"/>
    <w:rsid w:val="003E719D"/>
    <w:rsid w:val="003F0669"/>
    <w:rsid w:val="003F3E9E"/>
    <w:rsid w:val="003F49E2"/>
    <w:rsid w:val="003F503B"/>
    <w:rsid w:val="003F5826"/>
    <w:rsid w:val="003F60D2"/>
    <w:rsid w:val="00400003"/>
    <w:rsid w:val="00400735"/>
    <w:rsid w:val="00404595"/>
    <w:rsid w:val="00405505"/>
    <w:rsid w:val="00410D38"/>
    <w:rsid w:val="0041331B"/>
    <w:rsid w:val="00414CF9"/>
    <w:rsid w:val="00420580"/>
    <w:rsid w:val="00420644"/>
    <w:rsid w:val="00422FC5"/>
    <w:rsid w:val="00423457"/>
    <w:rsid w:val="004245B7"/>
    <w:rsid w:val="004274C1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31C6"/>
    <w:rsid w:val="004538F2"/>
    <w:rsid w:val="00454238"/>
    <w:rsid w:val="00454ECA"/>
    <w:rsid w:val="00460E98"/>
    <w:rsid w:val="00460EBC"/>
    <w:rsid w:val="004617BB"/>
    <w:rsid w:val="00462A4F"/>
    <w:rsid w:val="004630E7"/>
    <w:rsid w:val="0046316E"/>
    <w:rsid w:val="004639B5"/>
    <w:rsid w:val="0047062C"/>
    <w:rsid w:val="00477ADD"/>
    <w:rsid w:val="00480630"/>
    <w:rsid w:val="00480774"/>
    <w:rsid w:val="004815D3"/>
    <w:rsid w:val="004825FF"/>
    <w:rsid w:val="00483B12"/>
    <w:rsid w:val="00484317"/>
    <w:rsid w:val="00484520"/>
    <w:rsid w:val="00485B52"/>
    <w:rsid w:val="00490F36"/>
    <w:rsid w:val="004934C5"/>
    <w:rsid w:val="00494A82"/>
    <w:rsid w:val="00494BF8"/>
    <w:rsid w:val="0049543B"/>
    <w:rsid w:val="0049585E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EE4"/>
    <w:rsid w:val="004D17C9"/>
    <w:rsid w:val="004D4CCE"/>
    <w:rsid w:val="004D63E9"/>
    <w:rsid w:val="004E14D2"/>
    <w:rsid w:val="004E2748"/>
    <w:rsid w:val="004E3410"/>
    <w:rsid w:val="004E4827"/>
    <w:rsid w:val="004E5DD6"/>
    <w:rsid w:val="004E6C13"/>
    <w:rsid w:val="004E6D1D"/>
    <w:rsid w:val="004E7F7A"/>
    <w:rsid w:val="004F1DB6"/>
    <w:rsid w:val="004F31B5"/>
    <w:rsid w:val="004F4AC8"/>
    <w:rsid w:val="00502287"/>
    <w:rsid w:val="005038D7"/>
    <w:rsid w:val="005065B3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1804"/>
    <w:rsid w:val="005327E3"/>
    <w:rsid w:val="00532D41"/>
    <w:rsid w:val="00532DC9"/>
    <w:rsid w:val="00534E6E"/>
    <w:rsid w:val="00535003"/>
    <w:rsid w:val="00535B3B"/>
    <w:rsid w:val="0054161F"/>
    <w:rsid w:val="00541932"/>
    <w:rsid w:val="00542999"/>
    <w:rsid w:val="00545BD7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96D74"/>
    <w:rsid w:val="005973E7"/>
    <w:rsid w:val="005A1915"/>
    <w:rsid w:val="005A3AF6"/>
    <w:rsid w:val="005A4EF6"/>
    <w:rsid w:val="005A5899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3921"/>
    <w:rsid w:val="005F248D"/>
    <w:rsid w:val="005F250D"/>
    <w:rsid w:val="005F3C52"/>
    <w:rsid w:val="005F51FC"/>
    <w:rsid w:val="005F53FF"/>
    <w:rsid w:val="005F73BE"/>
    <w:rsid w:val="00601FA4"/>
    <w:rsid w:val="006042A2"/>
    <w:rsid w:val="00606915"/>
    <w:rsid w:val="00607529"/>
    <w:rsid w:val="00607E94"/>
    <w:rsid w:val="0061554F"/>
    <w:rsid w:val="0062257E"/>
    <w:rsid w:val="00623033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4B1"/>
    <w:rsid w:val="00672FAA"/>
    <w:rsid w:val="006739C2"/>
    <w:rsid w:val="0067561C"/>
    <w:rsid w:val="00676A72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05A2"/>
    <w:rsid w:val="006A38F2"/>
    <w:rsid w:val="006A54E0"/>
    <w:rsid w:val="006B004E"/>
    <w:rsid w:val="006B48EB"/>
    <w:rsid w:val="006B65EA"/>
    <w:rsid w:val="006B6D15"/>
    <w:rsid w:val="006C1399"/>
    <w:rsid w:val="006C3D0A"/>
    <w:rsid w:val="006C3D86"/>
    <w:rsid w:val="006C408B"/>
    <w:rsid w:val="006C4AB8"/>
    <w:rsid w:val="006C5B73"/>
    <w:rsid w:val="006D0804"/>
    <w:rsid w:val="006D2130"/>
    <w:rsid w:val="006D262F"/>
    <w:rsid w:val="006D2F13"/>
    <w:rsid w:val="006D4C80"/>
    <w:rsid w:val="006D7514"/>
    <w:rsid w:val="006E2914"/>
    <w:rsid w:val="006E3411"/>
    <w:rsid w:val="006E500A"/>
    <w:rsid w:val="006E7876"/>
    <w:rsid w:val="006E797B"/>
    <w:rsid w:val="006E7E6C"/>
    <w:rsid w:val="006F02D0"/>
    <w:rsid w:val="006F3C6D"/>
    <w:rsid w:val="006F4070"/>
    <w:rsid w:val="006F4D47"/>
    <w:rsid w:val="006F5C85"/>
    <w:rsid w:val="006F74DA"/>
    <w:rsid w:val="007003FF"/>
    <w:rsid w:val="00701A58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685B"/>
    <w:rsid w:val="007274E5"/>
    <w:rsid w:val="00727E97"/>
    <w:rsid w:val="007308DE"/>
    <w:rsid w:val="00730CDE"/>
    <w:rsid w:val="0073327C"/>
    <w:rsid w:val="00733CAF"/>
    <w:rsid w:val="00734D6E"/>
    <w:rsid w:val="007358E6"/>
    <w:rsid w:val="00737587"/>
    <w:rsid w:val="00744FF5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4DE6"/>
    <w:rsid w:val="007763E7"/>
    <w:rsid w:val="00777472"/>
    <w:rsid w:val="0078061D"/>
    <w:rsid w:val="00780A2C"/>
    <w:rsid w:val="007843F3"/>
    <w:rsid w:val="00784738"/>
    <w:rsid w:val="007877E3"/>
    <w:rsid w:val="00787E16"/>
    <w:rsid w:val="00791CDB"/>
    <w:rsid w:val="00792EE6"/>
    <w:rsid w:val="00793775"/>
    <w:rsid w:val="0079444B"/>
    <w:rsid w:val="00795DFE"/>
    <w:rsid w:val="007A0335"/>
    <w:rsid w:val="007A7C26"/>
    <w:rsid w:val="007B21B2"/>
    <w:rsid w:val="007B5935"/>
    <w:rsid w:val="007C0CCF"/>
    <w:rsid w:val="007C4815"/>
    <w:rsid w:val="007C62EE"/>
    <w:rsid w:val="007C73C6"/>
    <w:rsid w:val="007D29F5"/>
    <w:rsid w:val="007D2EDC"/>
    <w:rsid w:val="007D5D10"/>
    <w:rsid w:val="007E08D6"/>
    <w:rsid w:val="007E1650"/>
    <w:rsid w:val="007E388B"/>
    <w:rsid w:val="007E6310"/>
    <w:rsid w:val="007F34EC"/>
    <w:rsid w:val="007F3A71"/>
    <w:rsid w:val="007F3FE7"/>
    <w:rsid w:val="007F4967"/>
    <w:rsid w:val="007F4FAE"/>
    <w:rsid w:val="007F76A1"/>
    <w:rsid w:val="007F7A95"/>
    <w:rsid w:val="00801BB2"/>
    <w:rsid w:val="00802C0B"/>
    <w:rsid w:val="00803828"/>
    <w:rsid w:val="008079C8"/>
    <w:rsid w:val="00807F68"/>
    <w:rsid w:val="00810A21"/>
    <w:rsid w:val="008115F9"/>
    <w:rsid w:val="00812831"/>
    <w:rsid w:val="00813771"/>
    <w:rsid w:val="008168BB"/>
    <w:rsid w:val="00817606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4F25"/>
    <w:rsid w:val="008454AD"/>
    <w:rsid w:val="00845544"/>
    <w:rsid w:val="00851265"/>
    <w:rsid w:val="00852689"/>
    <w:rsid w:val="00853712"/>
    <w:rsid w:val="00854866"/>
    <w:rsid w:val="00855CCF"/>
    <w:rsid w:val="00855F96"/>
    <w:rsid w:val="0085612C"/>
    <w:rsid w:val="00856993"/>
    <w:rsid w:val="00857561"/>
    <w:rsid w:val="008575C7"/>
    <w:rsid w:val="00860A81"/>
    <w:rsid w:val="008620C2"/>
    <w:rsid w:val="00862263"/>
    <w:rsid w:val="00863213"/>
    <w:rsid w:val="008674E4"/>
    <w:rsid w:val="00870062"/>
    <w:rsid w:val="00870445"/>
    <w:rsid w:val="00872D84"/>
    <w:rsid w:val="00892186"/>
    <w:rsid w:val="00896C0F"/>
    <w:rsid w:val="00897D37"/>
    <w:rsid w:val="008A0763"/>
    <w:rsid w:val="008A10C0"/>
    <w:rsid w:val="008A1345"/>
    <w:rsid w:val="008A27B1"/>
    <w:rsid w:val="008A41DF"/>
    <w:rsid w:val="008A58B3"/>
    <w:rsid w:val="008B11F9"/>
    <w:rsid w:val="008B3B91"/>
    <w:rsid w:val="008B504A"/>
    <w:rsid w:val="008B7131"/>
    <w:rsid w:val="008C0DDD"/>
    <w:rsid w:val="008C31E3"/>
    <w:rsid w:val="008C4D9D"/>
    <w:rsid w:val="008C5A0B"/>
    <w:rsid w:val="008C5EBB"/>
    <w:rsid w:val="008C6142"/>
    <w:rsid w:val="008C7516"/>
    <w:rsid w:val="008D1ABD"/>
    <w:rsid w:val="008D38B4"/>
    <w:rsid w:val="008D5AC9"/>
    <w:rsid w:val="008D7041"/>
    <w:rsid w:val="008E26D6"/>
    <w:rsid w:val="008E4166"/>
    <w:rsid w:val="008E5B27"/>
    <w:rsid w:val="008F0BFB"/>
    <w:rsid w:val="008F21F2"/>
    <w:rsid w:val="008F2E6F"/>
    <w:rsid w:val="00901EC6"/>
    <w:rsid w:val="009023E2"/>
    <w:rsid w:val="00902957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3590"/>
    <w:rsid w:val="00924745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47D6E"/>
    <w:rsid w:val="009510D6"/>
    <w:rsid w:val="009516CD"/>
    <w:rsid w:val="00952F96"/>
    <w:rsid w:val="0095353E"/>
    <w:rsid w:val="00953976"/>
    <w:rsid w:val="009568A3"/>
    <w:rsid w:val="0095725E"/>
    <w:rsid w:val="009575DB"/>
    <w:rsid w:val="00957865"/>
    <w:rsid w:val="0096046C"/>
    <w:rsid w:val="00960760"/>
    <w:rsid w:val="0096108A"/>
    <w:rsid w:val="0096263A"/>
    <w:rsid w:val="00963663"/>
    <w:rsid w:val="009660DD"/>
    <w:rsid w:val="009669EB"/>
    <w:rsid w:val="00966BB2"/>
    <w:rsid w:val="009829D9"/>
    <w:rsid w:val="00983423"/>
    <w:rsid w:val="00983D87"/>
    <w:rsid w:val="0098603A"/>
    <w:rsid w:val="009863C6"/>
    <w:rsid w:val="00990BF1"/>
    <w:rsid w:val="009952C7"/>
    <w:rsid w:val="009970AA"/>
    <w:rsid w:val="009A0530"/>
    <w:rsid w:val="009A410D"/>
    <w:rsid w:val="009A4C9A"/>
    <w:rsid w:val="009A5616"/>
    <w:rsid w:val="009A63E0"/>
    <w:rsid w:val="009A72D7"/>
    <w:rsid w:val="009B10C5"/>
    <w:rsid w:val="009C0A20"/>
    <w:rsid w:val="009C2904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5F83"/>
    <w:rsid w:val="009D6C0A"/>
    <w:rsid w:val="009E13F4"/>
    <w:rsid w:val="009E1C8A"/>
    <w:rsid w:val="009E3C0C"/>
    <w:rsid w:val="009E68BC"/>
    <w:rsid w:val="009E6B1D"/>
    <w:rsid w:val="009F246A"/>
    <w:rsid w:val="009F3788"/>
    <w:rsid w:val="009F41F4"/>
    <w:rsid w:val="009F7330"/>
    <w:rsid w:val="00A01864"/>
    <w:rsid w:val="00A0223C"/>
    <w:rsid w:val="00A05579"/>
    <w:rsid w:val="00A05C0F"/>
    <w:rsid w:val="00A06B79"/>
    <w:rsid w:val="00A06C60"/>
    <w:rsid w:val="00A1134B"/>
    <w:rsid w:val="00A12029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55A"/>
    <w:rsid w:val="00A36B36"/>
    <w:rsid w:val="00A3787E"/>
    <w:rsid w:val="00A4101C"/>
    <w:rsid w:val="00A410E8"/>
    <w:rsid w:val="00A424E2"/>
    <w:rsid w:val="00A431D6"/>
    <w:rsid w:val="00A45ED0"/>
    <w:rsid w:val="00A46A06"/>
    <w:rsid w:val="00A51EF7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40BC"/>
    <w:rsid w:val="00A85586"/>
    <w:rsid w:val="00A9175F"/>
    <w:rsid w:val="00A91FE0"/>
    <w:rsid w:val="00A97F70"/>
    <w:rsid w:val="00AA4266"/>
    <w:rsid w:val="00AA5D71"/>
    <w:rsid w:val="00AB058C"/>
    <w:rsid w:val="00AB2527"/>
    <w:rsid w:val="00AC11CD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D72BA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1419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4CA4"/>
    <w:rsid w:val="00B47146"/>
    <w:rsid w:val="00B52161"/>
    <w:rsid w:val="00B53B07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642A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2D98"/>
    <w:rsid w:val="00BA3337"/>
    <w:rsid w:val="00BA4BBD"/>
    <w:rsid w:val="00BA5456"/>
    <w:rsid w:val="00BA5C7E"/>
    <w:rsid w:val="00BA6E1A"/>
    <w:rsid w:val="00BB19B8"/>
    <w:rsid w:val="00BB7015"/>
    <w:rsid w:val="00BC077D"/>
    <w:rsid w:val="00BC4A55"/>
    <w:rsid w:val="00BC4AEA"/>
    <w:rsid w:val="00BD00E5"/>
    <w:rsid w:val="00BD1112"/>
    <w:rsid w:val="00BD2D8F"/>
    <w:rsid w:val="00BD7949"/>
    <w:rsid w:val="00BE087A"/>
    <w:rsid w:val="00BE0A7B"/>
    <w:rsid w:val="00BE28EE"/>
    <w:rsid w:val="00BE38A8"/>
    <w:rsid w:val="00BE4CF5"/>
    <w:rsid w:val="00BE6058"/>
    <w:rsid w:val="00BF15F1"/>
    <w:rsid w:val="00BF1BAE"/>
    <w:rsid w:val="00BF287F"/>
    <w:rsid w:val="00BF3244"/>
    <w:rsid w:val="00BF353D"/>
    <w:rsid w:val="00BF78FD"/>
    <w:rsid w:val="00C015A6"/>
    <w:rsid w:val="00C0164D"/>
    <w:rsid w:val="00C02626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452EE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1637"/>
    <w:rsid w:val="00C9266C"/>
    <w:rsid w:val="00C97C1D"/>
    <w:rsid w:val="00CA152F"/>
    <w:rsid w:val="00CA4619"/>
    <w:rsid w:val="00CA4E25"/>
    <w:rsid w:val="00CB49E0"/>
    <w:rsid w:val="00CB6878"/>
    <w:rsid w:val="00CB6C60"/>
    <w:rsid w:val="00CC2C7F"/>
    <w:rsid w:val="00CC41E1"/>
    <w:rsid w:val="00CC43FF"/>
    <w:rsid w:val="00CC63D6"/>
    <w:rsid w:val="00CC7D03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AC1"/>
    <w:rsid w:val="00CF2B9E"/>
    <w:rsid w:val="00CF2E3A"/>
    <w:rsid w:val="00CF3E72"/>
    <w:rsid w:val="00CF54DA"/>
    <w:rsid w:val="00D0269F"/>
    <w:rsid w:val="00D03942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4799B"/>
    <w:rsid w:val="00D50CED"/>
    <w:rsid w:val="00D52D85"/>
    <w:rsid w:val="00D53466"/>
    <w:rsid w:val="00D53879"/>
    <w:rsid w:val="00D56446"/>
    <w:rsid w:val="00D6108E"/>
    <w:rsid w:val="00D61235"/>
    <w:rsid w:val="00D627DB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340"/>
    <w:rsid w:val="00D838D5"/>
    <w:rsid w:val="00D84681"/>
    <w:rsid w:val="00D87117"/>
    <w:rsid w:val="00D871CB"/>
    <w:rsid w:val="00D91670"/>
    <w:rsid w:val="00D91C0B"/>
    <w:rsid w:val="00D93276"/>
    <w:rsid w:val="00D93CF7"/>
    <w:rsid w:val="00D96540"/>
    <w:rsid w:val="00DA3046"/>
    <w:rsid w:val="00DA509A"/>
    <w:rsid w:val="00DA7DDD"/>
    <w:rsid w:val="00DB17AA"/>
    <w:rsid w:val="00DB1FC3"/>
    <w:rsid w:val="00DB210B"/>
    <w:rsid w:val="00DB2AC9"/>
    <w:rsid w:val="00DB394F"/>
    <w:rsid w:val="00DB3C30"/>
    <w:rsid w:val="00DB4875"/>
    <w:rsid w:val="00DB6B37"/>
    <w:rsid w:val="00DB72DA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0054D"/>
    <w:rsid w:val="00E110B9"/>
    <w:rsid w:val="00E11444"/>
    <w:rsid w:val="00E1313D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042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671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2C55"/>
    <w:rsid w:val="00E97562"/>
    <w:rsid w:val="00EA065A"/>
    <w:rsid w:val="00EA0715"/>
    <w:rsid w:val="00EA08B6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4352"/>
    <w:rsid w:val="00EC538A"/>
    <w:rsid w:val="00EC6B7B"/>
    <w:rsid w:val="00ED2E9C"/>
    <w:rsid w:val="00ED4C88"/>
    <w:rsid w:val="00EE318B"/>
    <w:rsid w:val="00EE3C74"/>
    <w:rsid w:val="00EE7A93"/>
    <w:rsid w:val="00EF0428"/>
    <w:rsid w:val="00EF07E9"/>
    <w:rsid w:val="00EF0C90"/>
    <w:rsid w:val="00EF19B7"/>
    <w:rsid w:val="00EF1B4A"/>
    <w:rsid w:val="00EF2963"/>
    <w:rsid w:val="00EF39FF"/>
    <w:rsid w:val="00F0084C"/>
    <w:rsid w:val="00F042DF"/>
    <w:rsid w:val="00F047F5"/>
    <w:rsid w:val="00F05931"/>
    <w:rsid w:val="00F05BE3"/>
    <w:rsid w:val="00F05C67"/>
    <w:rsid w:val="00F11020"/>
    <w:rsid w:val="00F1323B"/>
    <w:rsid w:val="00F13A98"/>
    <w:rsid w:val="00F21C6C"/>
    <w:rsid w:val="00F21EE8"/>
    <w:rsid w:val="00F226D3"/>
    <w:rsid w:val="00F237E1"/>
    <w:rsid w:val="00F26E45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7D12"/>
    <w:rsid w:val="00F50F5F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779FB"/>
    <w:rsid w:val="00F80B9A"/>
    <w:rsid w:val="00F81D19"/>
    <w:rsid w:val="00F84122"/>
    <w:rsid w:val="00F920EB"/>
    <w:rsid w:val="00F92BD6"/>
    <w:rsid w:val="00F957A1"/>
    <w:rsid w:val="00FA0A3C"/>
    <w:rsid w:val="00FA12D9"/>
    <w:rsid w:val="00FA1C7E"/>
    <w:rsid w:val="00FB1331"/>
    <w:rsid w:val="00FB2E1F"/>
    <w:rsid w:val="00FC0A58"/>
    <w:rsid w:val="00FC1440"/>
    <w:rsid w:val="00FC51CC"/>
    <w:rsid w:val="00FC7FCD"/>
    <w:rsid w:val="00FD0595"/>
    <w:rsid w:val="00FD24DC"/>
    <w:rsid w:val="00FD2552"/>
    <w:rsid w:val="00FD27EC"/>
    <w:rsid w:val="00FD77B3"/>
    <w:rsid w:val="00FE39AD"/>
    <w:rsid w:val="00FE3D47"/>
    <w:rsid w:val="00FE4CFE"/>
    <w:rsid w:val="00FE7A06"/>
    <w:rsid w:val="00FF1B19"/>
    <w:rsid w:val="00FF27A4"/>
    <w:rsid w:val="00FF4295"/>
    <w:rsid w:val="00FF42AD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C3E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D83AD-330E-4A68-A907-ACED1D3EE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25A4A-3D8D-4B0D-BFBB-59320A8DA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8A90B-70C9-4ABC-ABD7-70E5AED0BC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Krzysztof Bera</dc:creator>
  <cp:keywords/>
  <cp:lastModifiedBy>Marzena Koncewicz</cp:lastModifiedBy>
  <cp:revision>14</cp:revision>
  <cp:lastPrinted>2020-12-21T07:19:00Z</cp:lastPrinted>
  <dcterms:created xsi:type="dcterms:W3CDTF">2020-12-21T07:19:00Z</dcterms:created>
  <dcterms:modified xsi:type="dcterms:W3CDTF">2021-10-13T07:46:00Z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