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76202" w14:textId="77777777" w:rsidR="00DA509A" w:rsidRPr="003E6E07" w:rsidRDefault="000B4C54" w:rsidP="000B4C54">
      <w:pPr>
        <w:pageBreakBefore/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sz w:val="20"/>
          <w:szCs w:val="20"/>
        </w:rPr>
        <w:tab/>
        <w:t xml:space="preserve"> </w:t>
      </w:r>
      <w:r w:rsidR="00DA509A" w:rsidRPr="003E6E07">
        <w:rPr>
          <w:rFonts w:ascii="Arial" w:hAnsi="Arial" w:cs="Arial"/>
          <w:sz w:val="20"/>
          <w:szCs w:val="20"/>
        </w:rPr>
        <w:t xml:space="preserve">Załącznik nr </w:t>
      </w:r>
      <w:r w:rsidR="00E65AEA" w:rsidRPr="003E6E07">
        <w:rPr>
          <w:rFonts w:ascii="Arial" w:hAnsi="Arial" w:cs="Arial"/>
          <w:color w:val="000000"/>
          <w:sz w:val="20"/>
          <w:szCs w:val="20"/>
        </w:rPr>
        <w:t>4</w:t>
      </w:r>
      <w:r w:rsidR="00E65AEA" w:rsidRPr="003E6E07">
        <w:rPr>
          <w:rFonts w:ascii="Arial" w:hAnsi="Arial" w:cs="Arial"/>
          <w:sz w:val="20"/>
          <w:szCs w:val="20"/>
        </w:rPr>
        <w:t xml:space="preserve"> </w:t>
      </w:r>
      <w:r w:rsidR="00DA509A" w:rsidRPr="003E6E07">
        <w:rPr>
          <w:rFonts w:ascii="Arial" w:hAnsi="Arial" w:cs="Arial"/>
          <w:sz w:val="20"/>
          <w:szCs w:val="20"/>
        </w:rPr>
        <w:t xml:space="preserve"> </w:t>
      </w:r>
      <w:r w:rsidR="0000234F" w:rsidRPr="003E6E07">
        <w:rPr>
          <w:rFonts w:ascii="Arial" w:hAnsi="Arial" w:cs="Arial"/>
          <w:sz w:val="20"/>
          <w:szCs w:val="20"/>
        </w:rPr>
        <w:t xml:space="preserve"> </w:t>
      </w:r>
    </w:p>
    <w:p w14:paraId="30678526" w14:textId="77777777" w:rsidR="00DA509A" w:rsidRPr="003E6E07" w:rsidRDefault="00DA509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3E6E07">
        <w:rPr>
          <w:rFonts w:ascii="Arial" w:hAnsi="Arial" w:cs="Arial"/>
          <w:b/>
          <w:sz w:val="20"/>
          <w:szCs w:val="20"/>
        </w:rPr>
        <w:tab/>
      </w:r>
    </w:p>
    <w:p w14:paraId="0E6BD2E8" w14:textId="77777777" w:rsidR="00E65AEA" w:rsidRPr="003E6E07" w:rsidRDefault="00E65AE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</w:p>
    <w:p w14:paraId="5986D3ED" w14:textId="77777777" w:rsidR="00E65AEA" w:rsidRPr="003E6E07" w:rsidRDefault="00E65AE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47D11CA" w14:textId="77777777" w:rsidR="009E1C8A" w:rsidRPr="003E6E07" w:rsidRDefault="009E1C8A" w:rsidP="003E6E07">
      <w:pPr>
        <w:spacing w:before="120"/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Pr="003E6E07">
        <w:rPr>
          <w:rFonts w:ascii="Arial" w:hAnsi="Arial" w:cs="Arial"/>
          <w:sz w:val="20"/>
          <w:szCs w:val="20"/>
        </w:rPr>
        <w:tab/>
        <w:t xml:space="preserve">     </w:t>
      </w:r>
      <w:r w:rsidR="00583916" w:rsidRPr="003E6E07">
        <w:rPr>
          <w:rFonts w:ascii="Arial" w:hAnsi="Arial" w:cs="Arial"/>
          <w:sz w:val="20"/>
          <w:szCs w:val="20"/>
        </w:rPr>
        <w:t xml:space="preserve">                                    </w:t>
      </w:r>
      <w:r w:rsidRPr="003E6E07">
        <w:rPr>
          <w:rFonts w:ascii="Arial" w:hAnsi="Arial" w:cs="Arial"/>
          <w:sz w:val="20"/>
          <w:szCs w:val="20"/>
        </w:rPr>
        <w:t xml:space="preserve"> ...................................., </w:t>
      </w:r>
      <w:proofErr w:type="gramStart"/>
      <w:r w:rsidR="007C5972" w:rsidRPr="003E6E07">
        <w:rPr>
          <w:rFonts w:ascii="Arial" w:hAnsi="Arial" w:cs="Arial"/>
          <w:sz w:val="20"/>
          <w:szCs w:val="20"/>
        </w:rPr>
        <w:t>dnia ....................... 2021</w:t>
      </w:r>
      <w:r w:rsidRPr="003E6E07">
        <w:rPr>
          <w:rFonts w:ascii="Arial" w:hAnsi="Arial" w:cs="Arial"/>
          <w:sz w:val="20"/>
          <w:szCs w:val="20"/>
        </w:rPr>
        <w:t xml:space="preserve"> r</w:t>
      </w:r>
      <w:proofErr w:type="gramEnd"/>
      <w:r w:rsidRPr="003E6E07">
        <w:rPr>
          <w:rFonts w:ascii="Arial" w:hAnsi="Arial" w:cs="Arial"/>
          <w:sz w:val="20"/>
          <w:szCs w:val="20"/>
        </w:rPr>
        <w:t>.</w:t>
      </w:r>
    </w:p>
    <w:p w14:paraId="6D2036B7" w14:textId="77777777" w:rsidR="009E1C8A" w:rsidRPr="003E6E07" w:rsidRDefault="00583916" w:rsidP="009E1C8A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3E6E07">
        <w:rPr>
          <w:rFonts w:ascii="Arial" w:eastAsia="Batang" w:hAnsi="Arial" w:cs="Arial"/>
          <w:i/>
          <w:sz w:val="20"/>
          <w:szCs w:val="20"/>
        </w:rPr>
        <w:t xml:space="preserve">        </w:t>
      </w:r>
      <w:r w:rsidR="009E1C8A" w:rsidRPr="003E6E07">
        <w:rPr>
          <w:rFonts w:ascii="Arial" w:eastAsia="Batang" w:hAnsi="Arial" w:cs="Arial"/>
          <w:i/>
          <w:sz w:val="20"/>
          <w:szCs w:val="20"/>
        </w:rPr>
        <w:t xml:space="preserve">  (Nazwa i adres Wykonawcy)</w:t>
      </w:r>
    </w:p>
    <w:p w14:paraId="07DFFD80" w14:textId="77777777" w:rsidR="00DA509A" w:rsidRPr="003E6E07" w:rsidRDefault="00DA509A" w:rsidP="00DA509A">
      <w:pPr>
        <w:rPr>
          <w:rFonts w:ascii="Arial" w:hAnsi="Arial" w:cs="Arial"/>
          <w:sz w:val="20"/>
          <w:szCs w:val="20"/>
        </w:rPr>
      </w:pPr>
    </w:p>
    <w:p w14:paraId="370CC415" w14:textId="77777777" w:rsidR="009E1C8A" w:rsidRPr="003E6E07" w:rsidRDefault="009E1C8A" w:rsidP="00DA509A">
      <w:pPr>
        <w:rPr>
          <w:rFonts w:ascii="Arial" w:hAnsi="Arial" w:cs="Arial"/>
          <w:sz w:val="20"/>
          <w:szCs w:val="20"/>
        </w:rPr>
      </w:pPr>
    </w:p>
    <w:p w14:paraId="7FCB3663" w14:textId="77777777" w:rsidR="00DA509A" w:rsidRPr="003E6E07" w:rsidRDefault="00BF3346" w:rsidP="00DA509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6E07">
        <w:rPr>
          <w:rFonts w:ascii="Arial" w:hAnsi="Arial" w:cs="Arial"/>
          <w:b/>
          <w:sz w:val="20"/>
          <w:szCs w:val="20"/>
        </w:rPr>
        <w:t>WYKAZ USŁUG</w:t>
      </w:r>
    </w:p>
    <w:p w14:paraId="204FE8B0" w14:textId="77777777" w:rsidR="00130AAE" w:rsidRPr="002E1CC1" w:rsidRDefault="00E65AEA" w:rsidP="00130AAE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6E07">
        <w:rPr>
          <w:rFonts w:ascii="Arial" w:hAnsi="Arial" w:cs="Arial"/>
          <w:b/>
          <w:bCs/>
          <w:sz w:val="20"/>
          <w:szCs w:val="20"/>
        </w:rPr>
        <w:t>„</w:t>
      </w:r>
      <w:bookmarkStart w:id="1" w:name="_Hlk89867716"/>
      <w:r w:rsidR="00130AAE" w:rsidRPr="002E1CC1">
        <w:rPr>
          <w:rFonts w:ascii="Arial" w:hAnsi="Arial" w:cs="Arial"/>
          <w:b/>
          <w:sz w:val="20"/>
          <w:szCs w:val="20"/>
        </w:rPr>
        <w:t xml:space="preserve">Nadzór inwestorski nad realizacją inwestycji </w:t>
      </w:r>
    </w:p>
    <w:p w14:paraId="31F26F39" w14:textId="349E5AF7" w:rsidR="00140338" w:rsidRPr="003E6E07" w:rsidRDefault="00130AAE" w:rsidP="00130AAE">
      <w:pPr>
        <w:shd w:val="clear" w:color="auto" w:fill="BFBFBF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2E1CC1">
        <w:rPr>
          <w:rFonts w:ascii="Arial" w:hAnsi="Arial" w:cs="Arial"/>
          <w:b/>
          <w:sz w:val="20"/>
          <w:szCs w:val="20"/>
        </w:rPr>
        <w:t>pn</w:t>
      </w:r>
      <w:proofErr w:type="gramEnd"/>
      <w:r w:rsidRPr="002E1CC1">
        <w:rPr>
          <w:rFonts w:ascii="Arial" w:hAnsi="Arial" w:cs="Arial"/>
          <w:b/>
          <w:sz w:val="20"/>
          <w:szCs w:val="20"/>
        </w:rPr>
        <w:t>. „Budowa sieci wodociągowej w miejscowości Rakówka i części miejscowości Pułaczów</w:t>
      </w:r>
      <w:bookmarkEnd w:id="1"/>
      <w:r w:rsidR="00E65AEA" w:rsidRPr="003E6E07">
        <w:rPr>
          <w:rFonts w:ascii="Arial" w:hAnsi="Arial" w:cs="Arial"/>
          <w:b/>
          <w:bCs/>
          <w:sz w:val="20"/>
          <w:szCs w:val="20"/>
        </w:rPr>
        <w:t>”</w:t>
      </w:r>
    </w:p>
    <w:p w14:paraId="3CA1AFE7" w14:textId="77777777" w:rsidR="003E36DC" w:rsidRPr="003E6E07" w:rsidRDefault="003E36DC" w:rsidP="00DA509A">
      <w:pPr>
        <w:jc w:val="center"/>
        <w:rPr>
          <w:rFonts w:ascii="Arial" w:hAnsi="Arial" w:cs="Arial"/>
          <w:b/>
          <w:sz w:val="20"/>
          <w:szCs w:val="20"/>
        </w:rPr>
      </w:pPr>
    </w:p>
    <w:p w14:paraId="21E614BA" w14:textId="77777777" w:rsidR="00DA509A" w:rsidRPr="003E6E07" w:rsidRDefault="00DA509A" w:rsidP="00DA509A">
      <w:pPr>
        <w:jc w:val="center"/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b/>
          <w:sz w:val="20"/>
          <w:szCs w:val="20"/>
        </w:rPr>
        <w:t xml:space="preserve">OŚWIADCZAM(Y), ŻE </w:t>
      </w:r>
    </w:p>
    <w:p w14:paraId="12B5D4F3" w14:textId="77777777" w:rsidR="00DA509A" w:rsidRPr="003E6E07" w:rsidRDefault="006704F1" w:rsidP="00DA509A">
      <w:pPr>
        <w:jc w:val="both"/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sz w:val="20"/>
          <w:szCs w:val="20"/>
        </w:rPr>
        <w:t>w</w:t>
      </w:r>
      <w:r w:rsidR="00DA509A" w:rsidRPr="003E6E07">
        <w:rPr>
          <w:rFonts w:ascii="Arial" w:hAnsi="Arial" w:cs="Arial"/>
          <w:sz w:val="20"/>
          <w:szCs w:val="20"/>
        </w:rPr>
        <w:t>ykonałem</w:t>
      </w:r>
      <w:r w:rsidRPr="003E6E07">
        <w:rPr>
          <w:rFonts w:ascii="Arial" w:hAnsi="Arial" w:cs="Arial"/>
          <w:sz w:val="20"/>
          <w:szCs w:val="20"/>
        </w:rPr>
        <w:t xml:space="preserve"> </w:t>
      </w:r>
      <w:r w:rsidR="00DA509A" w:rsidRPr="003E6E07">
        <w:rPr>
          <w:rFonts w:ascii="Arial" w:hAnsi="Arial" w:cs="Arial"/>
          <w:sz w:val="20"/>
          <w:szCs w:val="20"/>
        </w:rPr>
        <w:t>(wykonaliśmy)</w:t>
      </w:r>
      <w:r w:rsidR="00E65AEA" w:rsidRPr="003E6E07">
        <w:rPr>
          <w:rFonts w:ascii="Arial" w:hAnsi="Arial" w:cs="Arial"/>
          <w:sz w:val="20"/>
          <w:szCs w:val="20"/>
        </w:rPr>
        <w:t xml:space="preserve"> w okresie ostatnich 3 </w:t>
      </w:r>
      <w:proofErr w:type="gramStart"/>
      <w:r w:rsidR="00E65AEA" w:rsidRPr="003E6E07">
        <w:rPr>
          <w:rFonts w:ascii="Arial" w:hAnsi="Arial" w:cs="Arial"/>
          <w:sz w:val="20"/>
          <w:szCs w:val="20"/>
        </w:rPr>
        <w:t>latach  przed</w:t>
      </w:r>
      <w:proofErr w:type="gramEnd"/>
      <w:r w:rsidR="00E65AEA" w:rsidRPr="003E6E07">
        <w:rPr>
          <w:rFonts w:ascii="Arial" w:hAnsi="Arial" w:cs="Arial"/>
          <w:sz w:val="20"/>
          <w:szCs w:val="20"/>
        </w:rPr>
        <w:t xml:space="preserve"> upływem składania ofert </w:t>
      </w:r>
      <w:r w:rsidR="00DA509A" w:rsidRPr="003E6E07">
        <w:rPr>
          <w:rFonts w:ascii="Arial" w:hAnsi="Arial" w:cs="Arial"/>
          <w:sz w:val="20"/>
          <w:szCs w:val="20"/>
        </w:rPr>
        <w:t xml:space="preserve"> następujące USŁUGI:</w:t>
      </w:r>
    </w:p>
    <w:tbl>
      <w:tblPr>
        <w:tblW w:w="9782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01"/>
        <w:gridCol w:w="2268"/>
        <w:gridCol w:w="1157"/>
        <w:gridCol w:w="1252"/>
        <w:gridCol w:w="1418"/>
      </w:tblGrid>
      <w:tr w:rsidR="00791CDB" w:rsidRPr="003E6E07" w14:paraId="0F11183A" w14:textId="77777777" w:rsidTr="00E65AEA">
        <w:trPr>
          <w:cantSplit/>
          <w:trHeight w:val="130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B73CA7" w14:textId="77777777" w:rsidR="00791CDB" w:rsidRPr="003E6E07" w:rsidRDefault="00791CDB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L.</w:t>
            </w:r>
            <w:proofErr w:type="gramStart"/>
            <w:r w:rsidRPr="003E6E07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3E6E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EAC5B" w14:textId="77777777" w:rsidR="00791CDB" w:rsidRPr="003E6E07" w:rsidRDefault="00791CDB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O</w:t>
            </w:r>
            <w:r w:rsidR="00BF3346" w:rsidRPr="003E6E07">
              <w:rPr>
                <w:rFonts w:ascii="Arial" w:hAnsi="Arial" w:cs="Arial"/>
                <w:sz w:val="20"/>
                <w:szCs w:val="20"/>
              </w:rPr>
              <w:t>kreślenie nazwy nadzorowanej inwestycji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70928" w14:textId="77777777" w:rsidR="00791CDB" w:rsidRPr="003E6E07" w:rsidRDefault="00791CDB" w:rsidP="006704F1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 xml:space="preserve">Wartość w PLN </w:t>
            </w:r>
            <w:r w:rsidR="007F3AE6" w:rsidRPr="003E6E07">
              <w:rPr>
                <w:rFonts w:ascii="Arial" w:hAnsi="Arial" w:cs="Arial"/>
                <w:sz w:val="20"/>
                <w:szCs w:val="20"/>
              </w:rPr>
              <w:t xml:space="preserve">nadzorowanej </w:t>
            </w:r>
            <w:proofErr w:type="gramStart"/>
            <w:r w:rsidR="007F3AE6" w:rsidRPr="003E6E07">
              <w:rPr>
                <w:rFonts w:ascii="Arial" w:hAnsi="Arial" w:cs="Arial"/>
                <w:sz w:val="20"/>
                <w:szCs w:val="20"/>
              </w:rPr>
              <w:t xml:space="preserve">inwestycji </w:t>
            </w:r>
            <w:r w:rsidR="00366F45" w:rsidRPr="003E6E07">
              <w:rPr>
                <w:rFonts w:ascii="Arial" w:hAnsi="Arial" w:cs="Arial"/>
                <w:sz w:val="20"/>
                <w:szCs w:val="20"/>
              </w:rPr>
              <w:t xml:space="preserve"> wg</w:t>
            </w:r>
            <w:proofErr w:type="gramEnd"/>
            <w:r w:rsidR="00366F45" w:rsidRPr="003E6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346" w:rsidRPr="003E6E07">
              <w:rPr>
                <w:rFonts w:ascii="Arial" w:hAnsi="Arial" w:cs="Arial"/>
                <w:sz w:val="20"/>
                <w:szCs w:val="20"/>
              </w:rPr>
              <w:t>k</w:t>
            </w:r>
            <w:r w:rsidR="00366F45" w:rsidRPr="003E6E07">
              <w:rPr>
                <w:rFonts w:ascii="Arial" w:hAnsi="Arial" w:cs="Arial"/>
                <w:sz w:val="20"/>
                <w:szCs w:val="20"/>
              </w:rPr>
              <w:t>osztów inwestorskich lub wykonanych robót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E372529" w14:textId="77777777" w:rsidR="00791CDB" w:rsidRPr="003E6E07" w:rsidRDefault="00BF3346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Z</w:t>
            </w:r>
            <w:r w:rsidR="00791CDB" w:rsidRPr="003E6E07">
              <w:rPr>
                <w:rFonts w:ascii="Arial" w:hAnsi="Arial" w:cs="Arial"/>
                <w:sz w:val="20"/>
                <w:szCs w:val="20"/>
              </w:rPr>
              <w:t xml:space="preserve">akres usługi </w:t>
            </w:r>
            <w:r w:rsidR="006704F1" w:rsidRPr="003E6E07">
              <w:rPr>
                <w:rFonts w:ascii="Arial" w:hAnsi="Arial" w:cs="Arial"/>
                <w:sz w:val="20"/>
                <w:szCs w:val="20"/>
              </w:rPr>
              <w:t>opisany w postawionym warunku (</w:t>
            </w:r>
            <w:r w:rsidR="00791CDB" w:rsidRPr="003E6E07">
              <w:rPr>
                <w:rFonts w:ascii="Arial" w:hAnsi="Arial" w:cs="Arial"/>
                <w:sz w:val="20"/>
                <w:szCs w:val="20"/>
              </w:rPr>
              <w:t>należy opisać wymagany zakres</w:t>
            </w:r>
            <w:r w:rsidR="006704F1" w:rsidRPr="003E6E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989BD" w14:textId="77777777" w:rsidR="00791CDB" w:rsidRPr="003E6E07" w:rsidRDefault="00791CDB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Data wykonania -</w:t>
            </w:r>
          </w:p>
          <w:p w14:paraId="1145C419" w14:textId="77777777" w:rsidR="00791CDB" w:rsidRPr="003E6E07" w:rsidRDefault="00791CDB" w:rsidP="00BF3346">
            <w:pPr>
              <w:pStyle w:val="Tekstkomentarza"/>
              <w:jc w:val="center"/>
              <w:rPr>
                <w:rFonts w:ascii="Arial" w:hAnsi="Arial" w:cs="Arial"/>
              </w:rPr>
            </w:pPr>
            <w:proofErr w:type="gramStart"/>
            <w:r w:rsidRPr="003E6E07">
              <w:rPr>
                <w:rFonts w:ascii="Arial" w:hAnsi="Arial" w:cs="Arial"/>
              </w:rPr>
              <w:t>zakończenie</w:t>
            </w:r>
            <w:proofErr w:type="gramEnd"/>
            <w:r w:rsidRPr="003E6E07">
              <w:rPr>
                <w:rFonts w:ascii="Arial" w:hAnsi="Arial" w:cs="Arial"/>
              </w:rPr>
              <w:t xml:space="preserve"> (data)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09B8B" w14:textId="77777777" w:rsidR="00791CDB" w:rsidRPr="003E6E07" w:rsidRDefault="00791CDB" w:rsidP="006704F1">
            <w:pPr>
              <w:ind w:left="-93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Zleceniodawca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C00A2" w14:textId="77777777" w:rsidR="00791CDB" w:rsidRPr="003E6E07" w:rsidRDefault="00791CDB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Doświadczenie własne /oddane do dyspozycji</w:t>
            </w:r>
          </w:p>
        </w:tc>
      </w:tr>
      <w:tr w:rsidR="00791CDB" w:rsidRPr="003E6E07" w14:paraId="4A1AE7BC" w14:textId="77777777" w:rsidTr="00E65AEA">
        <w:trPr>
          <w:cantSplit/>
          <w:trHeight w:val="166"/>
        </w:trPr>
        <w:tc>
          <w:tcPr>
            <w:tcW w:w="4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DB2697" w14:textId="77777777" w:rsidR="00791CDB" w:rsidRPr="003E6E07" w:rsidRDefault="00791CDB" w:rsidP="0045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2733" w14:textId="77777777" w:rsidR="00791CDB" w:rsidRPr="003E6E07" w:rsidRDefault="00791CDB" w:rsidP="0045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C025" w14:textId="77777777" w:rsidR="00791CDB" w:rsidRPr="003E6E07" w:rsidRDefault="00791CDB" w:rsidP="0045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182594" w14:textId="77777777" w:rsidR="00791CDB" w:rsidRPr="003E6E07" w:rsidRDefault="00791CDB" w:rsidP="0045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68C50" w14:textId="77777777" w:rsidR="00791CDB" w:rsidRPr="003E6E07" w:rsidRDefault="00791CDB" w:rsidP="00296223">
            <w:pPr>
              <w:pStyle w:val="Tekstkomentarza"/>
              <w:jc w:val="center"/>
              <w:rPr>
                <w:rFonts w:ascii="Arial" w:hAnsi="Arial" w:cs="Arial"/>
              </w:rPr>
            </w:pPr>
            <w:r w:rsidRPr="003E6E07">
              <w:rPr>
                <w:rFonts w:ascii="Arial" w:hAnsi="Arial" w:cs="Arial"/>
              </w:rPr>
              <w:t>5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1A21E" w14:textId="77777777" w:rsidR="00791CDB" w:rsidRPr="003E6E07" w:rsidRDefault="007F3AE6" w:rsidP="00296223">
            <w:pPr>
              <w:pStyle w:val="Tekstkomentarza"/>
              <w:jc w:val="center"/>
              <w:rPr>
                <w:rFonts w:ascii="Arial" w:hAnsi="Arial" w:cs="Arial"/>
              </w:rPr>
            </w:pPr>
            <w:r w:rsidRPr="003E6E07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5368E" w14:textId="77777777" w:rsidR="00791CDB" w:rsidRPr="003E6E07" w:rsidRDefault="007F3AE6" w:rsidP="004538F2">
            <w:pPr>
              <w:pStyle w:val="Tekstkomentarza"/>
              <w:jc w:val="center"/>
              <w:rPr>
                <w:rFonts w:ascii="Arial" w:hAnsi="Arial" w:cs="Arial"/>
              </w:rPr>
            </w:pPr>
            <w:r w:rsidRPr="003E6E07">
              <w:rPr>
                <w:rFonts w:ascii="Arial" w:hAnsi="Arial" w:cs="Arial"/>
              </w:rPr>
              <w:t>7</w:t>
            </w:r>
          </w:p>
        </w:tc>
      </w:tr>
      <w:tr w:rsidR="00791CDB" w:rsidRPr="003E6E07" w14:paraId="12953CBF" w14:textId="77777777" w:rsidTr="00E65AEA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904C5" w14:textId="77777777"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778BB80" w14:textId="77777777"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17B5" w14:textId="77777777"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5E7C" w14:textId="77777777"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58BE6" w14:textId="67A2240E" w:rsidR="00E65AEA" w:rsidRPr="003E6E07" w:rsidRDefault="00E65AEA" w:rsidP="00480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 xml:space="preserve">kompleksowy nadzór inwestorski nad budową, przebudową, </w:t>
            </w:r>
            <w:proofErr w:type="gramStart"/>
            <w:r w:rsidRPr="003E6E07">
              <w:rPr>
                <w:rFonts w:ascii="Arial" w:hAnsi="Arial" w:cs="Arial"/>
                <w:sz w:val="20"/>
                <w:szCs w:val="20"/>
              </w:rPr>
              <w:t>rozbudową  sieci</w:t>
            </w:r>
            <w:proofErr w:type="gramEnd"/>
            <w:r w:rsidRPr="003E6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7BF">
              <w:rPr>
                <w:rFonts w:ascii="Arial" w:hAnsi="Arial" w:cs="Arial"/>
                <w:sz w:val="20"/>
                <w:szCs w:val="20"/>
              </w:rPr>
              <w:t xml:space="preserve">kanalizacyjnej </w:t>
            </w:r>
            <w:r w:rsidR="003E6E07" w:rsidRPr="003E6E07">
              <w:rPr>
                <w:rFonts w:ascii="Arial" w:hAnsi="Arial" w:cs="Arial"/>
                <w:sz w:val="20"/>
                <w:szCs w:val="20"/>
              </w:rPr>
              <w:t xml:space="preserve"> lub wodociągowej </w:t>
            </w:r>
            <w:r w:rsidRPr="003E6E07">
              <w:rPr>
                <w:rFonts w:ascii="Arial" w:hAnsi="Arial" w:cs="Arial"/>
                <w:sz w:val="20"/>
                <w:szCs w:val="20"/>
              </w:rPr>
              <w:t>wartości</w:t>
            </w:r>
            <w:r w:rsidR="007C5972" w:rsidRPr="003E6E07">
              <w:rPr>
                <w:rFonts w:ascii="Arial" w:hAnsi="Arial" w:cs="Arial"/>
                <w:sz w:val="20"/>
                <w:szCs w:val="20"/>
              </w:rPr>
              <w:t xml:space="preserve"> robót </w:t>
            </w:r>
            <w:r w:rsidR="003E6E07">
              <w:rPr>
                <w:rFonts w:ascii="Arial" w:hAnsi="Arial" w:cs="Arial"/>
                <w:sz w:val="20"/>
                <w:szCs w:val="20"/>
              </w:rPr>
              <w:t xml:space="preserve"> nie mniejszej niż    </w:t>
            </w:r>
            <w:r w:rsidR="00130AAE">
              <w:rPr>
                <w:rFonts w:ascii="Arial" w:hAnsi="Arial" w:cs="Arial"/>
                <w:sz w:val="20"/>
                <w:szCs w:val="20"/>
              </w:rPr>
              <w:t>2 0</w:t>
            </w:r>
            <w:r w:rsidRPr="003E6E07">
              <w:rPr>
                <w:rFonts w:ascii="Arial" w:hAnsi="Arial" w:cs="Arial"/>
                <w:sz w:val="20"/>
                <w:szCs w:val="20"/>
              </w:rPr>
              <w:t>00 000,00 zł brutto.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4A9A8" w14:textId="77777777"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D673B" w14:textId="77777777"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DE3B3" w14:textId="77777777" w:rsidR="00791CDB" w:rsidRPr="003E6E07" w:rsidRDefault="00BF3346" w:rsidP="007F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6E07">
              <w:rPr>
                <w:rFonts w:ascii="Arial" w:hAnsi="Arial" w:cs="Arial"/>
                <w:sz w:val="20"/>
                <w:szCs w:val="20"/>
              </w:rPr>
              <w:t>własne</w:t>
            </w:r>
            <w:proofErr w:type="gramEnd"/>
            <w:r w:rsidR="007F3AE6" w:rsidRPr="003E6E07">
              <w:rPr>
                <w:rFonts w:ascii="Arial" w:hAnsi="Arial" w:cs="Arial"/>
                <w:sz w:val="20"/>
                <w:szCs w:val="20"/>
              </w:rPr>
              <w:t>/oddane do dyspozycji*</w:t>
            </w:r>
          </w:p>
        </w:tc>
      </w:tr>
    </w:tbl>
    <w:p w14:paraId="02482263" w14:textId="77777777" w:rsidR="001E319E" w:rsidRPr="003E6E07" w:rsidRDefault="001E319E" w:rsidP="0085371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45BEFE1" w14:textId="77777777" w:rsidR="00853712" w:rsidRPr="003E6E07" w:rsidRDefault="00853712" w:rsidP="00853712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60E6241" w14:textId="77777777" w:rsidR="00DA509A" w:rsidRPr="003E6E07" w:rsidRDefault="00DA509A" w:rsidP="00DA509A">
      <w:pPr>
        <w:ind w:left="3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E6E07">
        <w:rPr>
          <w:rFonts w:ascii="Arial" w:hAnsi="Arial" w:cs="Arial"/>
          <w:b/>
          <w:sz w:val="20"/>
          <w:szCs w:val="20"/>
        </w:rPr>
        <w:t>*niepotrzebne skreślić</w:t>
      </w:r>
    </w:p>
    <w:p w14:paraId="20DC4E74" w14:textId="77777777" w:rsidR="00BF3346" w:rsidRPr="003E6E07" w:rsidRDefault="00BF3346" w:rsidP="00DA509A">
      <w:pPr>
        <w:ind w:left="36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EBA6EEA" w14:textId="77777777" w:rsidR="00BF3346" w:rsidRPr="003E6E07" w:rsidRDefault="00BF3346" w:rsidP="00DA509A">
      <w:pPr>
        <w:ind w:left="36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13DD862" w14:textId="77777777" w:rsidR="00DA509A" w:rsidRPr="003E6E07" w:rsidRDefault="00583916" w:rsidP="006A6B06">
      <w:pPr>
        <w:ind w:right="39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3E6E0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F3346" w:rsidRPr="003E6E07">
        <w:rPr>
          <w:rFonts w:ascii="Arial" w:hAnsi="Arial" w:cs="Arial"/>
          <w:sz w:val="20"/>
          <w:szCs w:val="20"/>
        </w:rPr>
        <w:t xml:space="preserve">   </w:t>
      </w:r>
      <w:r w:rsidRPr="003E6E07">
        <w:rPr>
          <w:rFonts w:ascii="Arial" w:hAnsi="Arial" w:cs="Arial"/>
          <w:sz w:val="20"/>
          <w:szCs w:val="20"/>
        </w:rPr>
        <w:t xml:space="preserve">  </w:t>
      </w:r>
      <w:r w:rsidR="00BF3346" w:rsidRPr="003E6E07">
        <w:rPr>
          <w:rFonts w:ascii="Arial" w:hAnsi="Arial" w:cs="Arial"/>
          <w:sz w:val="20"/>
          <w:szCs w:val="20"/>
        </w:rPr>
        <w:t xml:space="preserve">  </w:t>
      </w:r>
      <w:r w:rsidR="00DA509A" w:rsidRPr="003E6E07">
        <w:rPr>
          <w:rFonts w:ascii="Arial" w:hAnsi="Arial" w:cs="Arial"/>
          <w:b/>
          <w:sz w:val="20"/>
          <w:szCs w:val="20"/>
        </w:rPr>
        <w:t>..................................</w:t>
      </w:r>
      <w:r w:rsidR="00E65AEA" w:rsidRPr="003E6E07">
        <w:rPr>
          <w:rFonts w:ascii="Arial" w:hAnsi="Arial" w:cs="Arial"/>
          <w:b/>
          <w:sz w:val="20"/>
          <w:szCs w:val="20"/>
        </w:rPr>
        <w:t>.............................</w:t>
      </w:r>
      <w:r w:rsidR="00DA509A" w:rsidRPr="003E6E07">
        <w:rPr>
          <w:rFonts w:ascii="Arial" w:hAnsi="Arial" w:cs="Arial"/>
          <w:b/>
          <w:sz w:val="20"/>
          <w:szCs w:val="20"/>
        </w:rPr>
        <w:t>......................</w:t>
      </w:r>
    </w:p>
    <w:p w14:paraId="0CA2E51F" w14:textId="77777777" w:rsidR="00583916" w:rsidRPr="003E6E07" w:rsidRDefault="00DA509A" w:rsidP="00DA509A">
      <w:pPr>
        <w:ind w:right="39"/>
        <w:jc w:val="right"/>
        <w:outlineLvl w:val="0"/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sz w:val="20"/>
          <w:szCs w:val="20"/>
          <w:vertAlign w:val="superscript"/>
        </w:rPr>
        <w:t xml:space="preserve">      </w:t>
      </w:r>
      <w:r w:rsidR="0076101F" w:rsidRPr="003E6E07">
        <w:rPr>
          <w:rFonts w:ascii="Arial" w:hAnsi="Arial" w:cs="Arial"/>
          <w:sz w:val="20"/>
          <w:szCs w:val="20"/>
          <w:vertAlign w:val="superscript"/>
        </w:rPr>
        <w:tab/>
      </w:r>
      <w:r w:rsidR="0076101F" w:rsidRPr="003E6E07">
        <w:rPr>
          <w:rFonts w:ascii="Arial" w:hAnsi="Arial" w:cs="Arial"/>
          <w:sz w:val="20"/>
          <w:szCs w:val="20"/>
          <w:vertAlign w:val="superscript"/>
        </w:rPr>
        <w:tab/>
      </w:r>
      <w:r w:rsidR="0076101F" w:rsidRPr="003E6E07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   </w:t>
      </w:r>
      <w:r w:rsidR="0076101F" w:rsidRPr="003E6E07">
        <w:rPr>
          <w:rFonts w:ascii="Arial" w:hAnsi="Arial" w:cs="Arial"/>
          <w:sz w:val="20"/>
          <w:szCs w:val="20"/>
        </w:rPr>
        <w:t xml:space="preserve">(imię i nazwisko, podpis upełnomocnionego </w:t>
      </w:r>
    </w:p>
    <w:p w14:paraId="603C8E9B" w14:textId="77777777" w:rsidR="00DA509A" w:rsidRPr="003E6E07" w:rsidRDefault="00583916" w:rsidP="00DA509A">
      <w:pPr>
        <w:ind w:right="39"/>
        <w:jc w:val="right"/>
        <w:outlineLvl w:val="0"/>
        <w:rPr>
          <w:rFonts w:ascii="Arial" w:hAnsi="Arial" w:cs="Arial"/>
          <w:b/>
          <w:sz w:val="20"/>
          <w:szCs w:val="20"/>
          <w:vertAlign w:val="superscript"/>
        </w:rPr>
      </w:pPr>
      <w:r w:rsidRPr="003E6E07">
        <w:rPr>
          <w:rFonts w:ascii="Arial" w:hAnsi="Arial" w:cs="Arial"/>
          <w:sz w:val="20"/>
          <w:szCs w:val="20"/>
        </w:rPr>
        <w:t xml:space="preserve">                       </w:t>
      </w:r>
      <w:proofErr w:type="gramStart"/>
      <w:r w:rsidR="0076101F" w:rsidRPr="003E6E07">
        <w:rPr>
          <w:rFonts w:ascii="Arial" w:hAnsi="Arial" w:cs="Arial"/>
          <w:sz w:val="20"/>
          <w:szCs w:val="20"/>
        </w:rPr>
        <w:t>przedstawiciela</w:t>
      </w:r>
      <w:proofErr w:type="gramEnd"/>
      <w:r w:rsidR="0076101F" w:rsidRPr="003E6E07">
        <w:rPr>
          <w:rFonts w:ascii="Arial" w:hAnsi="Arial" w:cs="Arial"/>
          <w:sz w:val="20"/>
          <w:szCs w:val="20"/>
        </w:rPr>
        <w:t xml:space="preserve"> Wykonawcy)</w:t>
      </w:r>
      <w:r w:rsidR="00A410E8" w:rsidRPr="003E6E07">
        <w:rPr>
          <w:rFonts w:ascii="Arial" w:hAnsi="Arial" w:cs="Arial"/>
          <w:sz w:val="20"/>
          <w:szCs w:val="20"/>
          <w:vertAlign w:val="superscript"/>
        </w:rPr>
        <w:tab/>
      </w:r>
      <w:r w:rsidR="00A410E8" w:rsidRPr="003E6E07">
        <w:rPr>
          <w:rFonts w:ascii="Arial" w:hAnsi="Arial" w:cs="Arial"/>
          <w:sz w:val="20"/>
          <w:szCs w:val="20"/>
          <w:vertAlign w:val="superscript"/>
        </w:rPr>
        <w:tab/>
        <w:t xml:space="preserve">    </w:t>
      </w:r>
      <w:r w:rsidR="00DA509A" w:rsidRPr="003E6E07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sectPr w:rsidR="00DA509A" w:rsidRPr="003E6E07" w:rsidSect="0051032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C7381" w14:textId="77777777" w:rsidR="005C67A6" w:rsidRDefault="005C67A6">
      <w:r>
        <w:separator/>
      </w:r>
    </w:p>
  </w:endnote>
  <w:endnote w:type="continuationSeparator" w:id="0">
    <w:p w14:paraId="7C5B5C27" w14:textId="77777777" w:rsidR="005C67A6" w:rsidRDefault="005C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3D72F" w14:textId="77777777" w:rsidR="00AE02C5" w:rsidRDefault="00AE02C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72FB32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12E7E" w14:textId="77777777" w:rsidR="00AE02C5" w:rsidRDefault="001A26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A44189" wp14:editId="0872DC5F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D372" w14:textId="77777777" w:rsidR="00AE02C5" w:rsidRPr="00791CDB" w:rsidRDefault="00AE02C5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" stroked="f">
              <v:textbox>
                <w:txbxContent>
                  <w:p w:rsidR="00AE02C5" w:rsidRPr="00791CDB" w:rsidRDefault="00AE02C5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C1763" w14:textId="77777777" w:rsidR="005C67A6" w:rsidRDefault="005C67A6">
      <w:r>
        <w:separator/>
      </w:r>
    </w:p>
  </w:footnote>
  <w:footnote w:type="continuationSeparator" w:id="0">
    <w:p w14:paraId="7DF41B8F" w14:textId="77777777" w:rsidR="005C67A6" w:rsidRDefault="005C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3B8DE" w14:textId="77777777" w:rsidR="00E65AEA" w:rsidRDefault="00E65AEA" w:rsidP="00E65AE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 w:cs="Arial"/>
        <w:i/>
        <w:sz w:val="20"/>
        <w:szCs w:val="20"/>
      </w:rPr>
    </w:pPr>
  </w:p>
  <w:p w14:paraId="2377C9D5" w14:textId="52103AD0" w:rsidR="00E65AEA" w:rsidRPr="003E6E07" w:rsidRDefault="00E65AEA" w:rsidP="00E65AE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i/>
        <w:sz w:val="20"/>
        <w:szCs w:val="20"/>
        <w:lang w:val="pl-PL"/>
      </w:rPr>
    </w:pPr>
    <w:r w:rsidRPr="00041BDE">
      <w:rPr>
        <w:rFonts w:ascii="Cambria" w:hAnsi="Cambria" w:cs="Arial"/>
        <w:i/>
        <w:sz w:val="20"/>
        <w:szCs w:val="20"/>
      </w:rPr>
      <w:t>Znak</w:t>
    </w:r>
    <w:r>
      <w:rPr>
        <w:rFonts w:ascii="Cambria" w:hAnsi="Cambria" w:cs="Arial"/>
        <w:i/>
        <w:sz w:val="20"/>
        <w:szCs w:val="20"/>
      </w:rPr>
      <w:t xml:space="preserve"> sprawy</w:t>
    </w:r>
    <w:r w:rsidRPr="00041BDE">
      <w:rPr>
        <w:rFonts w:ascii="Cambria" w:hAnsi="Cambria" w:cs="Arial"/>
        <w:i/>
        <w:sz w:val="20"/>
        <w:szCs w:val="20"/>
      </w:rPr>
      <w:t xml:space="preserve">: </w:t>
    </w:r>
    <w:r w:rsidR="00933996">
      <w:rPr>
        <w:rFonts w:ascii="Cambria" w:hAnsi="Cambria" w:cs="Arial"/>
        <w:i/>
        <w:sz w:val="20"/>
        <w:szCs w:val="20"/>
        <w:lang w:val="pl-PL"/>
      </w:rPr>
      <w:t>IPM</w:t>
    </w:r>
    <w:r w:rsidR="00D379DF" w:rsidRPr="00D379DF">
      <w:rPr>
        <w:rFonts w:ascii="Cambria" w:hAnsi="Cambria" w:cs="Arial"/>
        <w:i/>
        <w:sz w:val="20"/>
        <w:szCs w:val="20"/>
        <w:lang w:val="pl-PL"/>
      </w:rPr>
      <w:t>.</w:t>
    </w:r>
    <w:r w:rsidR="00933996">
      <w:rPr>
        <w:rFonts w:ascii="Cambria" w:hAnsi="Cambria" w:cs="Arial"/>
        <w:i/>
        <w:sz w:val="20"/>
        <w:szCs w:val="20"/>
        <w:lang w:val="pl-PL"/>
      </w:rPr>
      <w:t>IK.</w:t>
    </w:r>
    <w:r w:rsidR="00D379DF" w:rsidRPr="00D379DF">
      <w:rPr>
        <w:rFonts w:ascii="Cambria" w:hAnsi="Cambria" w:cs="Arial"/>
        <w:i/>
        <w:sz w:val="20"/>
        <w:szCs w:val="20"/>
        <w:lang w:val="pl-PL"/>
      </w:rPr>
      <w:t>271</w:t>
    </w:r>
    <w:r w:rsidR="00933996">
      <w:rPr>
        <w:rFonts w:ascii="Cambria" w:hAnsi="Cambria" w:cs="Arial"/>
        <w:i/>
        <w:sz w:val="20"/>
        <w:szCs w:val="20"/>
        <w:lang w:val="pl-PL"/>
      </w:rPr>
      <w:t>.5.</w:t>
    </w:r>
    <w:r w:rsidR="00D379DF" w:rsidRPr="00D379DF">
      <w:rPr>
        <w:rFonts w:ascii="Cambria" w:hAnsi="Cambria" w:cs="Arial"/>
        <w:i/>
        <w:sz w:val="20"/>
        <w:szCs w:val="20"/>
        <w:lang w:val="pl-PL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5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7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8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2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4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6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3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6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49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7"/>
  </w:num>
  <w:num w:numId="3">
    <w:abstractNumId w:val="26"/>
  </w:num>
  <w:num w:numId="4">
    <w:abstractNumId w:val="23"/>
  </w:num>
  <w:num w:numId="5">
    <w:abstractNumId w:val="17"/>
  </w:num>
  <w:num w:numId="6">
    <w:abstractNumId w:val="29"/>
  </w:num>
  <w:num w:numId="7">
    <w:abstractNumId w:val="33"/>
  </w:num>
  <w:num w:numId="8">
    <w:abstractNumId w:val="21"/>
  </w:num>
  <w:num w:numId="9">
    <w:abstractNumId w:val="44"/>
  </w:num>
  <w:num w:numId="10">
    <w:abstractNumId w:val="49"/>
  </w:num>
  <w:num w:numId="11">
    <w:abstractNumId w:val="18"/>
  </w:num>
  <w:num w:numId="12">
    <w:abstractNumId w:val="47"/>
  </w:num>
  <w:num w:numId="13">
    <w:abstractNumId w:val="48"/>
  </w:num>
  <w:num w:numId="14">
    <w:abstractNumId w:val="11"/>
  </w:num>
  <w:num w:numId="15">
    <w:abstractNumId w:val="24"/>
  </w:num>
  <w:num w:numId="16">
    <w:abstractNumId w:val="28"/>
  </w:num>
  <w:num w:numId="17">
    <w:abstractNumId w:val="43"/>
  </w:num>
  <w:num w:numId="18">
    <w:abstractNumId w:val="20"/>
  </w:num>
  <w:num w:numId="19">
    <w:abstractNumId w:val="12"/>
  </w:num>
  <w:num w:numId="20">
    <w:abstractNumId w:val="15"/>
  </w:num>
  <w:num w:numId="21">
    <w:abstractNumId w:val="38"/>
  </w:num>
  <w:num w:numId="22">
    <w:abstractNumId w:val="16"/>
  </w:num>
  <w:num w:numId="23">
    <w:abstractNumId w:val="42"/>
  </w:num>
  <w:num w:numId="24">
    <w:abstractNumId w:val="40"/>
  </w:num>
  <w:num w:numId="25">
    <w:abstractNumId w:val="19"/>
  </w:num>
  <w:num w:numId="2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6"/>
  </w:num>
  <w:num w:numId="32">
    <w:abstractNumId w:val="10"/>
  </w:num>
  <w:num w:numId="33">
    <w:abstractNumId w:val="25"/>
  </w:num>
  <w:num w:numId="34">
    <w:abstractNumId w:val="39"/>
  </w:num>
  <w:num w:numId="35">
    <w:abstractNumId w:val="14"/>
  </w:num>
  <w:num w:numId="36">
    <w:abstractNumId w:val="46"/>
  </w:num>
  <w:num w:numId="37">
    <w:abstractNumId w:val="13"/>
  </w:num>
  <w:num w:numId="38">
    <w:abstractNumId w:val="9"/>
  </w:num>
  <w:num w:numId="39">
    <w:abstractNumId w:val="22"/>
  </w:num>
  <w:num w:numId="40">
    <w:abstractNumId w:val="34"/>
  </w:num>
  <w:num w:numId="41">
    <w:abstractNumId w:val="3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293"/>
    <w:rsid w:val="001054D9"/>
    <w:rsid w:val="00114AAA"/>
    <w:rsid w:val="00114EE9"/>
    <w:rsid w:val="001201D6"/>
    <w:rsid w:val="001218E1"/>
    <w:rsid w:val="00122276"/>
    <w:rsid w:val="00122422"/>
    <w:rsid w:val="00126E65"/>
    <w:rsid w:val="00130AAE"/>
    <w:rsid w:val="00131262"/>
    <w:rsid w:val="00134702"/>
    <w:rsid w:val="001357B0"/>
    <w:rsid w:val="00135BB5"/>
    <w:rsid w:val="00136D09"/>
    <w:rsid w:val="00137870"/>
    <w:rsid w:val="00140338"/>
    <w:rsid w:val="001405D1"/>
    <w:rsid w:val="00140DF0"/>
    <w:rsid w:val="00143610"/>
    <w:rsid w:val="0014366A"/>
    <w:rsid w:val="00145F79"/>
    <w:rsid w:val="0014707D"/>
    <w:rsid w:val="001568FB"/>
    <w:rsid w:val="00157704"/>
    <w:rsid w:val="00162069"/>
    <w:rsid w:val="0016212F"/>
    <w:rsid w:val="00162505"/>
    <w:rsid w:val="00162560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26C5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05E"/>
    <w:rsid w:val="0026568F"/>
    <w:rsid w:val="00266CB0"/>
    <w:rsid w:val="0026706B"/>
    <w:rsid w:val="002678AB"/>
    <w:rsid w:val="00271D38"/>
    <w:rsid w:val="00272E2B"/>
    <w:rsid w:val="002814D4"/>
    <w:rsid w:val="002837ED"/>
    <w:rsid w:val="00283E85"/>
    <w:rsid w:val="0029098B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299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1FC6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809D8"/>
    <w:rsid w:val="00382285"/>
    <w:rsid w:val="00382504"/>
    <w:rsid w:val="00383CD3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716D"/>
    <w:rsid w:val="003E36DC"/>
    <w:rsid w:val="003E464A"/>
    <w:rsid w:val="003E6E07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07BF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7FAA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1AF9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3266"/>
    <w:rsid w:val="005C52B4"/>
    <w:rsid w:val="005C67A6"/>
    <w:rsid w:val="005C74D9"/>
    <w:rsid w:val="005D3855"/>
    <w:rsid w:val="005D3E53"/>
    <w:rsid w:val="005D49B2"/>
    <w:rsid w:val="005E109B"/>
    <w:rsid w:val="005E25BB"/>
    <w:rsid w:val="005E3921"/>
    <w:rsid w:val="005E679A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E2F"/>
    <w:rsid w:val="006A6B06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0795F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21B2"/>
    <w:rsid w:val="007C0CCF"/>
    <w:rsid w:val="007C4815"/>
    <w:rsid w:val="007C5972"/>
    <w:rsid w:val="007C73C6"/>
    <w:rsid w:val="007D29F5"/>
    <w:rsid w:val="007D2EDC"/>
    <w:rsid w:val="007D5D10"/>
    <w:rsid w:val="007E08D6"/>
    <w:rsid w:val="007E6310"/>
    <w:rsid w:val="007F34EC"/>
    <w:rsid w:val="007F3AE6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1FBB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4B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398D"/>
    <w:rsid w:val="008A41DF"/>
    <w:rsid w:val="008B11F9"/>
    <w:rsid w:val="008B3B91"/>
    <w:rsid w:val="008B504A"/>
    <w:rsid w:val="008C23C1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73DC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0F3E"/>
    <w:rsid w:val="009218A5"/>
    <w:rsid w:val="00921AA6"/>
    <w:rsid w:val="00921B5B"/>
    <w:rsid w:val="00922357"/>
    <w:rsid w:val="00923590"/>
    <w:rsid w:val="00925FAA"/>
    <w:rsid w:val="00926A77"/>
    <w:rsid w:val="00930CC4"/>
    <w:rsid w:val="00933996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4F35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C4AEA"/>
    <w:rsid w:val="00BD1112"/>
    <w:rsid w:val="00BD2D8F"/>
    <w:rsid w:val="00BD405A"/>
    <w:rsid w:val="00BD7949"/>
    <w:rsid w:val="00BE087A"/>
    <w:rsid w:val="00BE0A7B"/>
    <w:rsid w:val="00BE1335"/>
    <w:rsid w:val="00BE28EE"/>
    <w:rsid w:val="00BE38A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9DF"/>
    <w:rsid w:val="00D37E9A"/>
    <w:rsid w:val="00D40B46"/>
    <w:rsid w:val="00D4235E"/>
    <w:rsid w:val="00D43B7C"/>
    <w:rsid w:val="00D45251"/>
    <w:rsid w:val="00D45902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65AE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0B4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B1F"/>
    <w:rsid w:val="00F920EB"/>
    <w:rsid w:val="00F92BD6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6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Marzena Koncewicz</cp:lastModifiedBy>
  <cp:revision>2</cp:revision>
  <cp:lastPrinted>2013-04-03T06:33:00Z</cp:lastPrinted>
  <dcterms:created xsi:type="dcterms:W3CDTF">2021-07-19T08:02:00Z</dcterms:created>
  <dcterms:modified xsi:type="dcterms:W3CDTF">2021-12-10T09:33:00Z</dcterms:modified>
</cp:coreProperties>
</file>