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87A6" w14:textId="3FE88873" w:rsidR="00DA509A" w:rsidRPr="00D34515" w:rsidRDefault="00940C71" w:rsidP="00111ECF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D34515">
        <w:rPr>
          <w:rFonts w:ascii="Cambria" w:hAnsi="Cambria" w:cs="Arial"/>
          <w:sz w:val="20"/>
          <w:szCs w:val="20"/>
        </w:rPr>
        <w:tab/>
      </w:r>
      <w:r w:rsidRPr="00D34515">
        <w:rPr>
          <w:rFonts w:ascii="Cambria" w:hAnsi="Cambria" w:cs="Arial"/>
          <w:sz w:val="20"/>
          <w:szCs w:val="20"/>
        </w:rPr>
        <w:tab/>
      </w:r>
      <w:r w:rsidRPr="00D34515">
        <w:rPr>
          <w:rFonts w:ascii="Cambria" w:hAnsi="Cambria" w:cs="Arial"/>
          <w:sz w:val="20"/>
          <w:szCs w:val="20"/>
        </w:rPr>
        <w:tab/>
      </w:r>
      <w:r w:rsidRPr="00D34515">
        <w:rPr>
          <w:rFonts w:ascii="Cambria" w:hAnsi="Cambria" w:cs="Arial"/>
          <w:sz w:val="20"/>
          <w:szCs w:val="20"/>
        </w:rPr>
        <w:tab/>
      </w:r>
      <w:r w:rsidRPr="00D34515">
        <w:rPr>
          <w:rFonts w:ascii="Cambria" w:hAnsi="Cambria" w:cs="Arial"/>
          <w:sz w:val="20"/>
          <w:szCs w:val="20"/>
        </w:rPr>
        <w:tab/>
      </w:r>
      <w:r w:rsidRPr="00D34515">
        <w:rPr>
          <w:rFonts w:ascii="Cambria" w:hAnsi="Cambria" w:cs="Arial"/>
          <w:sz w:val="20"/>
          <w:szCs w:val="20"/>
        </w:rPr>
        <w:tab/>
      </w:r>
      <w:r w:rsidRPr="00D34515">
        <w:rPr>
          <w:rFonts w:ascii="Cambria" w:hAnsi="Cambria" w:cs="Arial"/>
          <w:sz w:val="20"/>
          <w:szCs w:val="20"/>
        </w:rPr>
        <w:tab/>
      </w:r>
      <w:r w:rsidRPr="00D34515">
        <w:rPr>
          <w:rFonts w:ascii="Cambria" w:hAnsi="Cambria" w:cs="Arial"/>
          <w:sz w:val="20"/>
          <w:szCs w:val="20"/>
        </w:rPr>
        <w:tab/>
      </w:r>
      <w:r w:rsidRPr="00D34515">
        <w:rPr>
          <w:rFonts w:ascii="Cambria" w:hAnsi="Cambria" w:cs="Arial"/>
          <w:sz w:val="20"/>
          <w:szCs w:val="20"/>
        </w:rPr>
        <w:tab/>
      </w:r>
      <w:r w:rsidRPr="00D34515">
        <w:rPr>
          <w:rFonts w:ascii="Cambria" w:hAnsi="Cambria" w:cs="Arial"/>
          <w:sz w:val="20"/>
          <w:szCs w:val="20"/>
        </w:rPr>
        <w:tab/>
      </w:r>
      <w:r w:rsidRPr="00D34515">
        <w:rPr>
          <w:rFonts w:ascii="Cambria" w:hAnsi="Cambria" w:cs="Arial"/>
          <w:sz w:val="20"/>
          <w:szCs w:val="20"/>
        </w:rPr>
        <w:tab/>
        <w:t xml:space="preserve">           </w:t>
      </w:r>
      <w:r w:rsidR="007F1E54" w:rsidRPr="00D34515">
        <w:rPr>
          <w:rFonts w:ascii="Cambria" w:hAnsi="Cambria" w:cs="Arial"/>
          <w:sz w:val="20"/>
          <w:szCs w:val="20"/>
        </w:rPr>
        <w:t xml:space="preserve">                     </w:t>
      </w:r>
      <w:r w:rsidR="0056694D" w:rsidRPr="00D34515">
        <w:rPr>
          <w:rFonts w:ascii="Cambria" w:hAnsi="Cambria" w:cs="Arial"/>
          <w:sz w:val="20"/>
          <w:szCs w:val="20"/>
        </w:rPr>
        <w:t xml:space="preserve">Załącznik nr </w:t>
      </w:r>
      <w:r w:rsidR="00EA0AC9" w:rsidRPr="00D34515">
        <w:rPr>
          <w:rFonts w:ascii="Cambria" w:hAnsi="Cambria" w:cs="Arial"/>
          <w:sz w:val="20"/>
          <w:szCs w:val="20"/>
        </w:rPr>
        <w:t>7</w:t>
      </w:r>
      <w:r w:rsidR="003E08F8" w:rsidRPr="00D34515">
        <w:rPr>
          <w:rFonts w:ascii="Cambria" w:hAnsi="Cambria" w:cs="Arial"/>
          <w:sz w:val="20"/>
          <w:szCs w:val="20"/>
        </w:rPr>
        <w:t xml:space="preserve"> do SWZ</w:t>
      </w:r>
    </w:p>
    <w:p w14:paraId="4D569304" w14:textId="77777777" w:rsidR="00DA509A" w:rsidRPr="00D34515" w:rsidRDefault="00DA509A" w:rsidP="00D26572">
      <w:pPr>
        <w:ind w:right="39"/>
        <w:rPr>
          <w:rFonts w:ascii="Cambria" w:hAnsi="Cambria" w:cs="Arial"/>
          <w:sz w:val="20"/>
          <w:szCs w:val="20"/>
        </w:rPr>
      </w:pPr>
    </w:p>
    <w:p w14:paraId="0D52E4A3" w14:textId="37EA9581" w:rsidR="00D22BE4" w:rsidRPr="00D34515" w:rsidRDefault="00DA509A" w:rsidP="00AF1DF8">
      <w:pPr>
        <w:rPr>
          <w:rFonts w:ascii="Cambria" w:hAnsi="Cambria" w:cs="Arial"/>
          <w:sz w:val="20"/>
          <w:szCs w:val="20"/>
        </w:rPr>
      </w:pPr>
      <w:r w:rsidRPr="00D34515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D34515">
        <w:rPr>
          <w:rFonts w:ascii="Cambria" w:hAnsi="Cambria" w:cs="Arial"/>
          <w:sz w:val="20"/>
          <w:szCs w:val="20"/>
        </w:rPr>
        <w:t>...................</w:t>
      </w:r>
      <w:r w:rsidRPr="00D34515">
        <w:rPr>
          <w:rFonts w:ascii="Cambria" w:hAnsi="Cambria" w:cs="Arial"/>
          <w:sz w:val="20"/>
          <w:szCs w:val="20"/>
        </w:rPr>
        <w:tab/>
      </w:r>
      <w:r w:rsidR="0032655D" w:rsidRPr="00D34515">
        <w:rPr>
          <w:rFonts w:ascii="Cambria" w:hAnsi="Cambria" w:cs="Arial"/>
          <w:sz w:val="20"/>
          <w:szCs w:val="20"/>
        </w:rPr>
        <w:tab/>
      </w:r>
      <w:r w:rsidR="0032655D" w:rsidRPr="00D34515">
        <w:rPr>
          <w:rFonts w:ascii="Cambria" w:hAnsi="Cambria" w:cs="Arial"/>
          <w:sz w:val="20"/>
          <w:szCs w:val="20"/>
        </w:rPr>
        <w:tab/>
      </w:r>
      <w:r w:rsidR="0032655D" w:rsidRPr="00D34515">
        <w:rPr>
          <w:rFonts w:ascii="Cambria" w:hAnsi="Cambria" w:cs="Arial"/>
          <w:sz w:val="20"/>
          <w:szCs w:val="20"/>
        </w:rPr>
        <w:tab/>
      </w:r>
      <w:r w:rsidR="0032655D" w:rsidRPr="00D34515">
        <w:rPr>
          <w:rFonts w:ascii="Cambria" w:hAnsi="Cambria" w:cs="Arial"/>
          <w:sz w:val="20"/>
          <w:szCs w:val="20"/>
        </w:rPr>
        <w:tab/>
      </w:r>
      <w:r w:rsidR="0032655D" w:rsidRPr="00D34515">
        <w:rPr>
          <w:rFonts w:ascii="Cambria" w:hAnsi="Cambria" w:cs="Arial"/>
          <w:sz w:val="20"/>
          <w:szCs w:val="20"/>
        </w:rPr>
        <w:tab/>
      </w:r>
      <w:r w:rsidR="0032655D" w:rsidRPr="00D34515">
        <w:rPr>
          <w:rFonts w:ascii="Cambria" w:hAnsi="Cambria" w:cs="Arial"/>
          <w:sz w:val="20"/>
          <w:szCs w:val="20"/>
        </w:rPr>
        <w:tab/>
      </w:r>
      <w:r w:rsidR="00AF1DF8">
        <w:rPr>
          <w:rFonts w:ascii="Cambria" w:hAnsi="Cambria" w:cs="Arial"/>
          <w:sz w:val="20"/>
          <w:szCs w:val="20"/>
        </w:rPr>
        <w:tab/>
      </w:r>
      <w:r w:rsidR="00AF1DF8">
        <w:rPr>
          <w:rFonts w:ascii="Cambria" w:hAnsi="Cambria" w:cs="Arial"/>
          <w:sz w:val="20"/>
          <w:szCs w:val="20"/>
        </w:rPr>
        <w:tab/>
      </w:r>
      <w:r w:rsidR="00AF1DF8">
        <w:rPr>
          <w:rFonts w:ascii="Cambria" w:hAnsi="Cambria" w:cs="Arial"/>
          <w:sz w:val="20"/>
          <w:szCs w:val="20"/>
        </w:rPr>
        <w:tab/>
      </w:r>
      <w:r w:rsidR="00D22BE4" w:rsidRPr="00D34515">
        <w:rPr>
          <w:rFonts w:ascii="Cambria" w:hAnsi="Cambria" w:cs="Arial"/>
          <w:sz w:val="20"/>
          <w:szCs w:val="20"/>
        </w:rPr>
        <w:t xml:space="preserve">    ...................................., dnia ....................... 20</w:t>
      </w:r>
      <w:r w:rsidR="000A40F9" w:rsidRPr="00D34515">
        <w:rPr>
          <w:rFonts w:ascii="Cambria" w:hAnsi="Cambria" w:cs="Arial"/>
          <w:sz w:val="20"/>
          <w:szCs w:val="20"/>
        </w:rPr>
        <w:t>2</w:t>
      </w:r>
      <w:r w:rsidR="005C11D1">
        <w:rPr>
          <w:rFonts w:ascii="Cambria" w:hAnsi="Cambria" w:cs="Arial"/>
          <w:sz w:val="20"/>
          <w:szCs w:val="20"/>
        </w:rPr>
        <w:t>2</w:t>
      </w:r>
      <w:r w:rsidR="00D22BE4" w:rsidRPr="00D34515">
        <w:rPr>
          <w:rFonts w:ascii="Cambria" w:hAnsi="Cambria" w:cs="Arial"/>
          <w:sz w:val="20"/>
          <w:szCs w:val="20"/>
        </w:rPr>
        <w:t xml:space="preserve"> r.</w:t>
      </w:r>
    </w:p>
    <w:p w14:paraId="4019EF12" w14:textId="77777777" w:rsidR="00DA509A" w:rsidRPr="00D34515" w:rsidRDefault="00DA509A" w:rsidP="00D22BE4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D34515">
        <w:rPr>
          <w:rFonts w:ascii="Cambria" w:hAnsi="Cambria" w:cs="Arial"/>
          <w:sz w:val="20"/>
          <w:szCs w:val="20"/>
        </w:rPr>
        <w:tab/>
      </w:r>
      <w:r w:rsidR="00910410" w:rsidRPr="00D34515">
        <w:rPr>
          <w:rFonts w:ascii="Cambria" w:eastAsia="Batang" w:hAnsi="Cambria" w:cs="Arial"/>
          <w:i/>
          <w:sz w:val="20"/>
          <w:szCs w:val="20"/>
        </w:rPr>
        <w:t>(N</w:t>
      </w:r>
      <w:r w:rsidR="00D22BE4" w:rsidRPr="00D34515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14:paraId="3DF565AC" w14:textId="77777777" w:rsidR="00DA509A" w:rsidRPr="00D34515" w:rsidRDefault="00DA509A" w:rsidP="00DA509A">
      <w:pPr>
        <w:ind w:right="39"/>
        <w:rPr>
          <w:rFonts w:ascii="Cambria" w:eastAsia="Batang" w:hAnsi="Cambria" w:cs="Arial"/>
          <w:i/>
          <w:sz w:val="16"/>
          <w:szCs w:val="16"/>
        </w:rPr>
      </w:pPr>
    </w:p>
    <w:p w14:paraId="0A4A530D" w14:textId="77777777" w:rsidR="0032655D" w:rsidRPr="00D34515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rFonts w:ascii="Cambria" w:hAnsi="Cambria"/>
          <w:b/>
          <w:color w:val="auto"/>
          <w:sz w:val="20"/>
          <w:szCs w:val="20"/>
        </w:rPr>
      </w:pPr>
      <w:r w:rsidRPr="00D34515">
        <w:rPr>
          <w:rFonts w:ascii="Cambria" w:hAnsi="Cambria"/>
          <w:b/>
          <w:color w:val="auto"/>
          <w:sz w:val="20"/>
          <w:szCs w:val="20"/>
        </w:rPr>
        <w:tab/>
      </w:r>
      <w:r w:rsidRPr="00D34515">
        <w:rPr>
          <w:rFonts w:ascii="Cambria" w:hAnsi="Cambria"/>
          <w:b/>
          <w:color w:val="auto"/>
          <w:sz w:val="20"/>
          <w:szCs w:val="20"/>
        </w:rPr>
        <w:tab/>
      </w:r>
      <w:r w:rsidR="0032655D" w:rsidRPr="00D34515">
        <w:rPr>
          <w:rFonts w:ascii="Cambria" w:hAnsi="Cambria"/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D34515" w:rsidRDefault="0032655D" w:rsidP="0032655D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D34515">
        <w:rPr>
          <w:rFonts w:ascii="Cambria" w:hAnsi="Cambria" w:cs="Arial"/>
          <w:sz w:val="20"/>
          <w:szCs w:val="20"/>
        </w:rPr>
        <w:t>Składany do zadania</w:t>
      </w:r>
      <w:r w:rsidRPr="00D34515">
        <w:rPr>
          <w:rFonts w:ascii="Cambria" w:hAnsi="Cambria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D34515" w:rsidRDefault="007B2867" w:rsidP="00EA4383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14:paraId="506DDEE2" w14:textId="3DA84B07" w:rsidR="00BD6239" w:rsidRPr="00D34515" w:rsidRDefault="00BD6239" w:rsidP="00EA4383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34515">
        <w:rPr>
          <w:rFonts w:ascii="Cambria" w:hAnsi="Cambria" w:cs="Arial"/>
          <w:b/>
          <w:bCs/>
          <w:sz w:val="20"/>
          <w:szCs w:val="20"/>
        </w:rPr>
        <w:t>„</w:t>
      </w:r>
      <w:r w:rsidR="005C11D1" w:rsidRPr="005C11D1">
        <w:rPr>
          <w:rFonts w:ascii="Cambria" w:hAnsi="Cambria" w:cs="Arial"/>
          <w:b/>
          <w:bCs/>
          <w:sz w:val="22"/>
          <w:szCs w:val="22"/>
        </w:rPr>
        <w:t>Budowa drogi w miejscowości Dębno oraz remont mostu betonowego w miejscowości Dębno</w:t>
      </w:r>
      <w:r w:rsidRPr="00D34515">
        <w:rPr>
          <w:rFonts w:ascii="Cambria" w:hAnsi="Cambria" w:cs="Arial"/>
          <w:b/>
          <w:bCs/>
          <w:sz w:val="20"/>
          <w:szCs w:val="20"/>
        </w:rPr>
        <w:t>”</w:t>
      </w:r>
    </w:p>
    <w:p w14:paraId="220C7206" w14:textId="77777777" w:rsidR="006F0E01" w:rsidRPr="00D34515" w:rsidRDefault="006F0E01" w:rsidP="00EA4383">
      <w:pPr>
        <w:shd w:val="clear" w:color="auto" w:fill="DAEEF3"/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27F1590" w14:textId="77777777" w:rsidR="00CA23A0" w:rsidRPr="00D34515" w:rsidRDefault="00CA23A0" w:rsidP="0032655D">
      <w:pPr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D34515" w14:paraId="57245AC3" w14:textId="77777777" w:rsidTr="00EA4383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06B16CB" w14:textId="77777777" w:rsidR="00532237" w:rsidRPr="00D34515" w:rsidRDefault="00532237" w:rsidP="00F84122">
            <w:pPr>
              <w:snapToGrid w:val="0"/>
              <w:spacing w:before="120"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D34515">
              <w:rPr>
                <w:rFonts w:ascii="Cambria" w:hAnsi="Cambria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564FA6" w14:textId="77777777" w:rsidR="00532237" w:rsidRPr="00D34515" w:rsidRDefault="00532237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53A6E58" w14:textId="77777777" w:rsidR="00532237" w:rsidRPr="00D34515" w:rsidRDefault="00532237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A7F40B" w14:textId="77777777" w:rsidR="00532237" w:rsidRPr="00D34515" w:rsidRDefault="00532237" w:rsidP="00F84122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F4A2E2D" w14:textId="77777777" w:rsidR="00532237" w:rsidRPr="00D34515" w:rsidRDefault="00532237" w:rsidP="00F84122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D34515" w:rsidRDefault="00532237" w:rsidP="00F84122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1EC2D0" w14:textId="77777777" w:rsidR="00532237" w:rsidRPr="00D34515" w:rsidRDefault="00532237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1E7085" w:rsidRPr="00D34515" w14:paraId="6A9C25D1" w14:textId="77777777" w:rsidTr="001E7085">
        <w:trPr>
          <w:trHeight w:val="942"/>
        </w:trPr>
        <w:tc>
          <w:tcPr>
            <w:tcW w:w="1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4879" w14:textId="65302F8B" w:rsidR="001E7085" w:rsidRPr="00D34515" w:rsidRDefault="001E7085" w:rsidP="00F84122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bCs/>
                <w:sz w:val="20"/>
                <w:szCs w:val="20"/>
              </w:rPr>
              <w:t xml:space="preserve">Część </w:t>
            </w:r>
            <w:r w:rsidR="00EA4383" w:rsidRPr="00D3451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</w:tr>
      <w:tr w:rsidR="00532237" w:rsidRPr="00D34515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D34515" w:rsidRDefault="00264077" w:rsidP="00F84122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D34515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D34515" w:rsidRDefault="00532237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D34515" w:rsidRDefault="00532237" w:rsidP="00F8412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3875F5A" w14:textId="7D5443CE" w:rsidR="00532237" w:rsidRPr="00D34515" w:rsidRDefault="00532237" w:rsidP="002752EB">
            <w:pPr>
              <w:pStyle w:val="Default"/>
              <w:ind w:left="142" w:right="141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34515">
              <w:rPr>
                <w:rFonts w:ascii="Cambria" w:hAnsi="Cambria"/>
                <w:sz w:val="20"/>
                <w:szCs w:val="20"/>
              </w:rPr>
              <w:t xml:space="preserve">Uprawnienia budowlane do kierowania </w:t>
            </w:r>
            <w:r w:rsidR="00EC49D8" w:rsidRPr="00D34515">
              <w:rPr>
                <w:rFonts w:ascii="Cambria" w:hAnsi="Cambria"/>
                <w:sz w:val="20"/>
                <w:szCs w:val="20"/>
              </w:rPr>
              <w:t xml:space="preserve">budowami w specjalności </w:t>
            </w:r>
            <w:r w:rsidR="00722E12" w:rsidRPr="00D34515">
              <w:rPr>
                <w:rFonts w:ascii="Cambria" w:hAnsi="Cambria"/>
                <w:sz w:val="20"/>
                <w:szCs w:val="20"/>
              </w:rPr>
              <w:t>drogowej</w:t>
            </w:r>
            <w:r w:rsidR="00E86DEB" w:rsidRPr="00D34515">
              <w:rPr>
                <w:rFonts w:ascii="Cambria" w:hAnsi="Cambria"/>
                <w:sz w:val="20"/>
                <w:szCs w:val="20"/>
              </w:rPr>
              <w:t>, posiadający</w:t>
            </w:r>
            <w:r w:rsidRPr="00D34515">
              <w:rPr>
                <w:rFonts w:ascii="Cambria" w:hAnsi="Cambria"/>
                <w:sz w:val="20"/>
                <w:szCs w:val="20"/>
              </w:rPr>
              <w:t xml:space="preserve"> doświadczenie w pełnieniu funkcji kierownika budowy</w:t>
            </w:r>
            <w:r w:rsidR="00BA130E" w:rsidRPr="00D34515">
              <w:rPr>
                <w:rFonts w:ascii="Cambria" w:hAnsi="Cambria"/>
                <w:sz w:val="20"/>
                <w:szCs w:val="20"/>
              </w:rPr>
              <w:t xml:space="preserve"> lub kierownika robót na…………….. (od rozpoczęcia do zakończenia) inwestycji związanej </w:t>
            </w:r>
            <w:r w:rsidRPr="00D34515">
              <w:rPr>
                <w:rFonts w:ascii="Cambria" w:hAnsi="Cambria"/>
                <w:sz w:val="20"/>
                <w:szCs w:val="20"/>
              </w:rPr>
              <w:t xml:space="preserve"> z budową</w:t>
            </w:r>
            <w:r w:rsidR="00AF1DF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F1DF8" w:rsidRPr="00D34515">
              <w:rPr>
                <w:rFonts w:ascii="Cambria" w:hAnsi="Cambria"/>
                <w:sz w:val="20"/>
                <w:szCs w:val="20"/>
              </w:rPr>
              <w:t>lub</w:t>
            </w:r>
            <w:r w:rsidRPr="00D34515">
              <w:rPr>
                <w:rFonts w:ascii="Cambria" w:hAnsi="Cambria"/>
                <w:sz w:val="20"/>
                <w:szCs w:val="20"/>
              </w:rPr>
              <w:t xml:space="preserve"> przebudową lub rozbudową </w:t>
            </w:r>
            <w:r w:rsidR="00722E12" w:rsidRPr="00D34515">
              <w:rPr>
                <w:rFonts w:ascii="Cambria" w:hAnsi="Cambria"/>
                <w:sz w:val="20"/>
                <w:szCs w:val="20"/>
              </w:rPr>
              <w:t>lub remontem drogi/dróg</w:t>
            </w:r>
            <w:r w:rsidR="00F6566D" w:rsidRPr="00D34515">
              <w:rPr>
                <w:rFonts w:ascii="Cambria" w:hAnsi="Cambria"/>
                <w:sz w:val="20"/>
                <w:szCs w:val="20"/>
              </w:rPr>
              <w:t>.</w:t>
            </w:r>
          </w:p>
          <w:p w14:paraId="4B61BE1C" w14:textId="77777777" w:rsidR="00362231" w:rsidRPr="00D34515" w:rsidRDefault="00532237" w:rsidP="00362231">
            <w:pPr>
              <w:pStyle w:val="Default"/>
              <w:spacing w:after="240"/>
              <w:ind w:left="142"/>
              <w:rPr>
                <w:rFonts w:ascii="Cambria" w:hAnsi="Cambria"/>
                <w:bCs/>
                <w:sz w:val="20"/>
                <w:szCs w:val="20"/>
              </w:rPr>
            </w:pPr>
            <w:r w:rsidRPr="00D34515">
              <w:rPr>
                <w:rFonts w:ascii="Cambria" w:hAnsi="Cambria"/>
                <w:bCs/>
                <w:sz w:val="20"/>
                <w:szCs w:val="20"/>
              </w:rPr>
              <w:t>Nr uprawnień ……………………..</w:t>
            </w:r>
          </w:p>
          <w:p w14:paraId="60B2FF66" w14:textId="77777777" w:rsidR="003E08F8" w:rsidRPr="00D34515" w:rsidRDefault="003E08F8" w:rsidP="003E08F8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4DFCC3DF" w14:textId="77777777" w:rsidR="003E08F8" w:rsidRPr="00D34515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inwestycji</w:t>
            </w: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4F3175A" w14:textId="77777777" w:rsidR="003E08F8" w:rsidRPr="00D34515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D34515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556A8BBF" w14:textId="77777777" w:rsidR="003E08F8" w:rsidRPr="00D34515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73800A6E" w14:textId="77777777" w:rsidR="003E08F8" w:rsidRPr="00D34515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inwestycji</w:t>
            </w: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121D1B52" w14:textId="77777777" w:rsidR="003E08F8" w:rsidRPr="00D34515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01ADC7EC" w14:textId="77777777" w:rsidR="003E08F8" w:rsidRPr="00D34515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02DB65E1" w14:textId="77777777" w:rsidR="003E08F8" w:rsidRPr="00D34515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35E0249C" w14:textId="77777777" w:rsidR="003E08F8" w:rsidRPr="00D34515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inwestycji</w:t>
            </w: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2E9442A" w14:textId="77777777" w:rsidR="003E08F8" w:rsidRPr="00D34515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79E8ED19" w14:textId="77777777" w:rsidR="003E08F8" w:rsidRPr="00D34515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38166B0A" w14:textId="08D05460" w:rsidR="0014290E" w:rsidRPr="00D34515" w:rsidRDefault="003E08F8" w:rsidP="00E92937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Zamawiający: ….…………………………………………………………………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D34515" w:rsidRDefault="00532237" w:rsidP="00F84122">
            <w:pPr>
              <w:pStyle w:val="Default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  <w:tr w:rsidR="0006206E" w:rsidRPr="00D34515" w14:paraId="55FF2CBF" w14:textId="77777777" w:rsidTr="00014B36">
        <w:trPr>
          <w:trHeight w:val="942"/>
        </w:trPr>
        <w:tc>
          <w:tcPr>
            <w:tcW w:w="1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926" w14:textId="2348BDFA" w:rsidR="0006206E" w:rsidRPr="00D34515" w:rsidRDefault="0006206E" w:rsidP="00014B36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Część 2</w:t>
            </w:r>
          </w:p>
        </w:tc>
      </w:tr>
      <w:tr w:rsidR="0006206E" w:rsidRPr="00D34515" w14:paraId="6DD4EE4F" w14:textId="77777777" w:rsidTr="00014B3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9648257" w14:textId="77777777" w:rsidR="0006206E" w:rsidRPr="00D34515" w:rsidRDefault="0006206E" w:rsidP="00014B36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D34515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FE90D1C" w14:textId="77777777" w:rsidR="0006206E" w:rsidRPr="00D34515" w:rsidRDefault="0006206E" w:rsidP="00014B36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AA8CC48" w14:textId="77777777" w:rsidR="0006206E" w:rsidRPr="00D34515" w:rsidRDefault="0006206E" w:rsidP="00014B36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8B1A939" w14:textId="41F2C3DF" w:rsidR="0006206E" w:rsidRPr="00D34515" w:rsidRDefault="0006206E" w:rsidP="00014B36">
            <w:pPr>
              <w:pStyle w:val="Default"/>
              <w:ind w:left="142" w:right="141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34515">
              <w:rPr>
                <w:rFonts w:ascii="Cambria" w:hAnsi="Cambria"/>
                <w:sz w:val="20"/>
                <w:szCs w:val="20"/>
              </w:rPr>
              <w:t>Uprawnienia budowlane do kierowania budowami w specjalności mostowej, posiadający doświadczenie w pełnieniu funkcji kierownika budowy lub kierownika robót na…………….. (od rozpoczęcia do zakończenia) inwestycji związanej  z budową, przebudową lub rozbudową lub remontem mostu.</w:t>
            </w:r>
          </w:p>
          <w:p w14:paraId="22B592A0" w14:textId="77777777" w:rsidR="0006206E" w:rsidRPr="00D34515" w:rsidRDefault="0006206E" w:rsidP="00014B36">
            <w:pPr>
              <w:pStyle w:val="Default"/>
              <w:spacing w:after="240"/>
              <w:ind w:left="142"/>
              <w:rPr>
                <w:rFonts w:ascii="Cambria" w:hAnsi="Cambria"/>
                <w:bCs/>
                <w:sz w:val="20"/>
                <w:szCs w:val="20"/>
              </w:rPr>
            </w:pPr>
            <w:r w:rsidRPr="00D34515">
              <w:rPr>
                <w:rFonts w:ascii="Cambria" w:hAnsi="Cambria"/>
                <w:bCs/>
                <w:sz w:val="20"/>
                <w:szCs w:val="20"/>
              </w:rPr>
              <w:t>Nr uprawnień ……………………..</w:t>
            </w:r>
          </w:p>
          <w:p w14:paraId="2AC6D054" w14:textId="77777777" w:rsidR="0006206E" w:rsidRPr="00D34515" w:rsidRDefault="0006206E" w:rsidP="00014B3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2832F5F1" w14:textId="77777777" w:rsidR="0006206E" w:rsidRPr="00D34515" w:rsidRDefault="0006206E" w:rsidP="00014B36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inwestycji</w:t>
            </w: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4611E6B5" w14:textId="77777777" w:rsidR="0006206E" w:rsidRPr="00D34515" w:rsidRDefault="0006206E" w:rsidP="00014B36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37CC8486" w14:textId="77777777" w:rsidR="0006206E" w:rsidRPr="00D34515" w:rsidRDefault="0006206E" w:rsidP="00014B36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3C04C932" w14:textId="77777777" w:rsidR="0006206E" w:rsidRPr="00D34515" w:rsidRDefault="0006206E" w:rsidP="00014B36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1EA745B4" w14:textId="77777777" w:rsidR="0006206E" w:rsidRPr="00D34515" w:rsidRDefault="0006206E" w:rsidP="00014B36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inwestycji</w:t>
            </w: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1229C942" w14:textId="77777777" w:rsidR="0006206E" w:rsidRPr="00D34515" w:rsidRDefault="0006206E" w:rsidP="00014B36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681AABA9" w14:textId="77777777" w:rsidR="0006206E" w:rsidRPr="00D34515" w:rsidRDefault="0006206E" w:rsidP="00014B36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6238658F" w14:textId="77777777" w:rsidR="0006206E" w:rsidRPr="00D34515" w:rsidRDefault="0006206E" w:rsidP="00014B36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289CFFC2" w14:textId="77777777" w:rsidR="0006206E" w:rsidRPr="00D34515" w:rsidRDefault="0006206E" w:rsidP="00014B36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inwestycji</w:t>
            </w: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2A0C8307" w14:textId="77777777" w:rsidR="0006206E" w:rsidRPr="00D34515" w:rsidRDefault="0006206E" w:rsidP="00014B36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3D0B7D4F" w14:textId="77777777" w:rsidR="0006206E" w:rsidRPr="00D34515" w:rsidRDefault="0006206E" w:rsidP="00014B36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7CD30A66" w14:textId="77777777" w:rsidR="0006206E" w:rsidRPr="00D34515" w:rsidRDefault="0006206E" w:rsidP="00014B36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742EEEE" w14:textId="77777777" w:rsidR="0006206E" w:rsidRPr="00D34515" w:rsidRDefault="0006206E" w:rsidP="00014B36">
            <w:pPr>
              <w:pStyle w:val="Default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D34515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24142F86" w14:textId="6A8D4BEB" w:rsidR="0032655D" w:rsidRPr="00D34515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Cambria" w:hAnsi="Cambria" w:cs="Arial"/>
          <w:sz w:val="20"/>
          <w:szCs w:val="20"/>
        </w:rPr>
      </w:pPr>
      <w:r w:rsidRPr="00D34515">
        <w:rPr>
          <w:rFonts w:ascii="Cambria" w:hAnsi="Cambria" w:cs="Arial"/>
          <w:b/>
          <w:bCs/>
          <w:sz w:val="20"/>
          <w:szCs w:val="20"/>
        </w:rPr>
        <w:t xml:space="preserve">Uwaga! </w:t>
      </w:r>
      <w:r w:rsidRPr="00D34515">
        <w:rPr>
          <w:rFonts w:ascii="Cambria" w:hAnsi="Cambria" w:cs="Arial"/>
          <w:sz w:val="20"/>
          <w:szCs w:val="20"/>
        </w:rPr>
        <w:t xml:space="preserve">oświadczam(my), </w:t>
      </w:r>
      <w:r w:rsidRPr="00D34515">
        <w:rPr>
          <w:rFonts w:ascii="Cambria" w:hAnsi="Cambria" w:cs="Arial"/>
          <w:b/>
          <w:bCs/>
          <w:sz w:val="20"/>
          <w:szCs w:val="20"/>
        </w:rPr>
        <w:t>że osoba wskazana</w:t>
      </w:r>
      <w:r w:rsidRPr="00D34515">
        <w:rPr>
          <w:rFonts w:ascii="Cambria" w:hAnsi="Cambria" w:cs="Arial"/>
          <w:sz w:val="20"/>
          <w:szCs w:val="20"/>
        </w:rPr>
        <w:t>, będzie uczestniczyć w wykonywaniu zamówienia i posiada upr</w:t>
      </w:r>
      <w:r w:rsidR="00B7099A" w:rsidRPr="00D34515">
        <w:rPr>
          <w:rFonts w:ascii="Cambria" w:hAnsi="Cambria" w:cs="Arial"/>
          <w:sz w:val="20"/>
          <w:szCs w:val="20"/>
        </w:rPr>
        <w:t xml:space="preserve">awnienia wymagane w postawionym </w:t>
      </w:r>
      <w:r w:rsidRPr="00D34515">
        <w:rPr>
          <w:rFonts w:ascii="Cambria" w:hAnsi="Cambria" w:cs="Arial"/>
          <w:sz w:val="20"/>
          <w:szCs w:val="20"/>
        </w:rPr>
        <w:t>warunku w SWZ i może sprawować wymienioną funkcję zgodnie z Prawem Budowlanym</w:t>
      </w:r>
      <w:r w:rsidR="008513C9" w:rsidRPr="00D34515">
        <w:rPr>
          <w:rFonts w:ascii="Cambria" w:hAnsi="Cambria" w:cs="Arial"/>
          <w:sz w:val="20"/>
          <w:szCs w:val="20"/>
        </w:rPr>
        <w:t>.</w:t>
      </w:r>
      <w:r w:rsidRPr="00D34515">
        <w:rPr>
          <w:rFonts w:ascii="Cambria" w:hAnsi="Cambria" w:cs="Arial"/>
          <w:sz w:val="20"/>
          <w:szCs w:val="20"/>
        </w:rPr>
        <w:t xml:space="preserve"> </w:t>
      </w:r>
    </w:p>
    <w:p w14:paraId="356FE75F" w14:textId="77777777" w:rsidR="00461FBB" w:rsidRPr="00D34515" w:rsidRDefault="0032655D" w:rsidP="0032655D">
      <w:pPr>
        <w:pStyle w:val="Default"/>
        <w:rPr>
          <w:rFonts w:ascii="Cambria" w:hAnsi="Cambria"/>
          <w:color w:val="auto"/>
          <w:sz w:val="20"/>
          <w:szCs w:val="20"/>
        </w:rPr>
      </w:pPr>
      <w:r w:rsidRPr="00D34515">
        <w:rPr>
          <w:rFonts w:ascii="Cambria" w:hAnsi="Cambria"/>
          <w:sz w:val="16"/>
          <w:szCs w:val="16"/>
        </w:rPr>
        <w:t xml:space="preserve">* niepotrzebne skreślić ( jeżeli wykonawca pozostaje w stosunku umowy </w:t>
      </w:r>
      <w:proofErr w:type="spellStart"/>
      <w:r w:rsidRPr="00D34515">
        <w:rPr>
          <w:rFonts w:ascii="Cambria" w:hAnsi="Cambria"/>
          <w:sz w:val="16"/>
          <w:szCs w:val="16"/>
        </w:rPr>
        <w:t>cywilno</w:t>
      </w:r>
      <w:proofErr w:type="spellEnd"/>
      <w:r w:rsidRPr="00D34515">
        <w:rPr>
          <w:rFonts w:ascii="Cambria" w:hAnsi="Cambria"/>
          <w:sz w:val="16"/>
          <w:szCs w:val="16"/>
        </w:rPr>
        <w:t xml:space="preserve"> prawnej pozostawiamy własne)</w:t>
      </w:r>
    </w:p>
    <w:sectPr w:rsidR="00461FBB" w:rsidRPr="00D34515" w:rsidSect="00127B5D"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8B78E" w14:textId="77777777" w:rsidR="00C040E5" w:rsidRDefault="00C040E5">
      <w:r>
        <w:separator/>
      </w:r>
    </w:p>
  </w:endnote>
  <w:endnote w:type="continuationSeparator" w:id="0">
    <w:p w14:paraId="3B271897" w14:textId="77777777" w:rsidR="00C040E5" w:rsidRDefault="00C0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703F2" w14:textId="77777777" w:rsidR="00722E12" w:rsidRPr="00957F81" w:rsidRDefault="00722E12" w:rsidP="00722E12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1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1"/>
  <w:p w14:paraId="177E523B" w14:textId="77777777" w:rsidR="003F0785" w:rsidRPr="00722E12" w:rsidRDefault="003F0785" w:rsidP="00722E12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496C1" w14:textId="77777777" w:rsidR="00C040E5" w:rsidRDefault="00C040E5">
      <w:r>
        <w:separator/>
      </w:r>
    </w:p>
  </w:footnote>
  <w:footnote w:type="continuationSeparator" w:id="0">
    <w:p w14:paraId="67530B45" w14:textId="77777777" w:rsidR="00C040E5" w:rsidRDefault="00C04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43118413" w14:textId="46176D48" w:rsidR="00510364" w:rsidRDefault="00510364" w:rsidP="00510364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>
      <w:rPr>
        <w:rFonts w:ascii="Arial" w:eastAsia="Times-Roman" w:hAnsi="Arial" w:cs="Arial"/>
        <w:bCs/>
        <w:iCs/>
        <w:sz w:val="20"/>
        <w:szCs w:val="20"/>
      </w:rPr>
      <w:t>:</w:t>
    </w: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9751E5">
      <w:rPr>
        <w:rFonts w:ascii="Arial" w:eastAsia="Times-Roman" w:hAnsi="Arial" w:cs="Arial"/>
        <w:bCs/>
        <w:iCs/>
        <w:sz w:val="20"/>
        <w:szCs w:val="20"/>
      </w:rPr>
      <w:t>IPM.D.271.5.2021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2" w:name="_Hlk34856524"/>
    <w:bookmarkStart w:id="3" w:name="_Hlk34856525"/>
  </w:p>
  <w:bookmarkEnd w:id="2"/>
  <w:bookmarkEnd w:id="3"/>
  <w:p w14:paraId="6DDC459A" w14:textId="6EFBFAE6" w:rsidR="00A44DD7" w:rsidRPr="001E1E51" w:rsidRDefault="00A44DD7" w:rsidP="00A44DD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  <w:lang w:val="pl-PL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712B71" w:rsidRPr="00712B71">
      <w:rPr>
        <w:rFonts w:ascii="Arial" w:eastAsia="Times-Roman" w:hAnsi="Arial" w:cs="Arial"/>
        <w:bCs/>
        <w:iCs/>
        <w:sz w:val="20"/>
        <w:szCs w:val="20"/>
        <w:lang w:val="pl-PL"/>
      </w:rPr>
      <w:t>IPM.D.271.</w:t>
    </w:r>
    <w:r w:rsidR="002B72C5">
      <w:rPr>
        <w:rFonts w:ascii="Arial" w:eastAsia="Times-Roman" w:hAnsi="Arial" w:cs="Arial"/>
        <w:bCs/>
        <w:iCs/>
        <w:sz w:val="20"/>
        <w:szCs w:val="20"/>
        <w:lang w:val="pl-PL"/>
      </w:rPr>
      <w:t>1</w:t>
    </w:r>
    <w:r w:rsidR="00712B71" w:rsidRPr="00712B71">
      <w:rPr>
        <w:rFonts w:ascii="Arial" w:eastAsia="Times-Roman" w:hAnsi="Arial" w:cs="Arial"/>
        <w:bCs/>
        <w:iCs/>
        <w:sz w:val="20"/>
        <w:szCs w:val="20"/>
        <w:lang w:val="pl-PL"/>
      </w:rPr>
      <w:t>.202</w:t>
    </w:r>
    <w:r w:rsidR="005C11D1">
      <w:rPr>
        <w:rFonts w:ascii="Arial" w:eastAsia="Times-Roman" w:hAnsi="Arial" w:cs="Arial"/>
        <w:bCs/>
        <w:iCs/>
        <w:sz w:val="20"/>
        <w:szCs w:val="20"/>
        <w:lang w:val="pl-PL"/>
      </w:rPr>
      <w:t>2</w:t>
    </w:r>
  </w:p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206E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E7085"/>
    <w:rsid w:val="001F1C7C"/>
    <w:rsid w:val="001F3802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B72C5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AB7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0364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1D1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4877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2B71"/>
    <w:rsid w:val="007165C0"/>
    <w:rsid w:val="00720FCE"/>
    <w:rsid w:val="00722E12"/>
    <w:rsid w:val="00722E1D"/>
    <w:rsid w:val="00725372"/>
    <w:rsid w:val="007308DE"/>
    <w:rsid w:val="00730CDE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751E5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5A62"/>
    <w:rsid w:val="009C6657"/>
    <w:rsid w:val="009C7250"/>
    <w:rsid w:val="009C7EB8"/>
    <w:rsid w:val="009D0427"/>
    <w:rsid w:val="009D0A67"/>
    <w:rsid w:val="009D4D28"/>
    <w:rsid w:val="009D5F18"/>
    <w:rsid w:val="009D6C0A"/>
    <w:rsid w:val="009E0151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4DD7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1DF8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30E8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40E5"/>
    <w:rsid w:val="00C05CC4"/>
    <w:rsid w:val="00C0613F"/>
    <w:rsid w:val="00C10C91"/>
    <w:rsid w:val="00C12D87"/>
    <w:rsid w:val="00C14458"/>
    <w:rsid w:val="00C14580"/>
    <w:rsid w:val="00C153BB"/>
    <w:rsid w:val="00C15862"/>
    <w:rsid w:val="00C179E7"/>
    <w:rsid w:val="00C22F62"/>
    <w:rsid w:val="00C24130"/>
    <w:rsid w:val="00C244CC"/>
    <w:rsid w:val="00C244E8"/>
    <w:rsid w:val="00C24B37"/>
    <w:rsid w:val="00C25922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3618"/>
    <w:rsid w:val="00C5533B"/>
    <w:rsid w:val="00C57F0E"/>
    <w:rsid w:val="00C63010"/>
    <w:rsid w:val="00C6357F"/>
    <w:rsid w:val="00C64003"/>
    <w:rsid w:val="00C640EF"/>
    <w:rsid w:val="00C652B5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07EA0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15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2937"/>
    <w:rsid w:val="00E97562"/>
    <w:rsid w:val="00EA065A"/>
    <w:rsid w:val="00EA0715"/>
    <w:rsid w:val="00EA0AC9"/>
    <w:rsid w:val="00EA2330"/>
    <w:rsid w:val="00EA2BDF"/>
    <w:rsid w:val="00EA4383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076E"/>
    <w:rsid w:val="00FC51CC"/>
    <w:rsid w:val="00FC6A5D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E7F21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D5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420A2-9B80-4055-ACD6-5EBAC9947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64921F-8AE8-4D02-A1C9-48B9C38CB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426D5-F116-4224-8D2C-4DA9375FA1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DEED4-3C65-486F-95E6-6273E342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2020-12-21T07:11:00Z</cp:lastPrinted>
  <dcterms:created xsi:type="dcterms:W3CDTF">2022-03-21T09:55:00Z</dcterms:created>
  <dcterms:modified xsi:type="dcterms:W3CDTF">2022-03-21T09:55:00Z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