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7892" w14:textId="36C6944E" w:rsidR="00DA509A" w:rsidRPr="002374CF" w:rsidRDefault="000B4C54" w:rsidP="00CB6878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sz w:val="20"/>
          <w:szCs w:val="20"/>
        </w:rPr>
        <w:tab/>
        <w:t xml:space="preserve"> </w:t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DA509A" w:rsidRPr="002374CF">
        <w:rPr>
          <w:rFonts w:ascii="Cambria" w:hAnsi="Cambria" w:cs="Arial"/>
          <w:sz w:val="20"/>
          <w:szCs w:val="20"/>
        </w:rPr>
        <w:t xml:space="preserve">Załącznik nr </w:t>
      </w:r>
      <w:r w:rsidR="00D627DB" w:rsidRPr="002374CF">
        <w:rPr>
          <w:rFonts w:ascii="Cambria" w:hAnsi="Cambria" w:cs="Arial"/>
          <w:sz w:val="20"/>
          <w:szCs w:val="20"/>
        </w:rPr>
        <w:t>9</w:t>
      </w:r>
      <w:r w:rsidR="0029492E" w:rsidRPr="002374CF">
        <w:rPr>
          <w:rFonts w:ascii="Cambria" w:hAnsi="Cambria" w:cs="Arial"/>
          <w:sz w:val="20"/>
          <w:szCs w:val="20"/>
        </w:rPr>
        <w:t xml:space="preserve"> do SWZ</w:t>
      </w:r>
      <w:r w:rsidR="00DA509A" w:rsidRPr="002374CF">
        <w:rPr>
          <w:rFonts w:ascii="Cambria" w:hAnsi="Cambria" w:cs="Arial"/>
          <w:sz w:val="20"/>
          <w:szCs w:val="20"/>
        </w:rPr>
        <w:t xml:space="preserve"> </w:t>
      </w:r>
      <w:r w:rsidR="0000234F" w:rsidRPr="002374CF">
        <w:rPr>
          <w:rFonts w:ascii="Cambria" w:hAnsi="Cambria" w:cs="Arial"/>
          <w:sz w:val="20"/>
          <w:szCs w:val="20"/>
        </w:rPr>
        <w:t xml:space="preserve"> </w:t>
      </w:r>
    </w:p>
    <w:p w14:paraId="7AA94264" w14:textId="77777777" w:rsidR="00DA509A" w:rsidRPr="002374CF" w:rsidRDefault="00DA509A" w:rsidP="00DA509A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2374CF">
        <w:rPr>
          <w:rFonts w:ascii="Cambria" w:hAnsi="Cambria" w:cs="Arial"/>
          <w:b/>
          <w:sz w:val="20"/>
          <w:szCs w:val="20"/>
        </w:rPr>
        <w:tab/>
      </w:r>
    </w:p>
    <w:p w14:paraId="4A64EFDD" w14:textId="12FBC365" w:rsidR="009E1C8A" w:rsidRPr="002374CF" w:rsidRDefault="009E1C8A" w:rsidP="009E1C8A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2374CF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EC6B7B" w:rsidRPr="002374CF">
        <w:rPr>
          <w:rFonts w:ascii="Cambria" w:hAnsi="Cambria" w:cs="Arial"/>
          <w:sz w:val="20"/>
          <w:szCs w:val="20"/>
        </w:rPr>
        <w:tab/>
      </w:r>
      <w:r w:rsidR="008E4166" w:rsidRPr="002374CF">
        <w:rPr>
          <w:rFonts w:ascii="Cambria" w:hAnsi="Cambria" w:cs="Arial"/>
          <w:sz w:val="20"/>
          <w:szCs w:val="20"/>
        </w:rPr>
        <w:t xml:space="preserve">                                     </w:t>
      </w:r>
      <w:r w:rsidR="00CB6878" w:rsidRPr="002374CF">
        <w:rPr>
          <w:rFonts w:ascii="Cambria" w:hAnsi="Cambria" w:cs="Arial"/>
          <w:sz w:val="20"/>
          <w:szCs w:val="20"/>
        </w:rPr>
        <w:t xml:space="preserve">             </w:t>
      </w:r>
      <w:r w:rsidR="008E4166" w:rsidRPr="002374CF">
        <w:rPr>
          <w:rFonts w:ascii="Cambria" w:hAnsi="Cambria" w:cs="Arial"/>
          <w:sz w:val="20"/>
          <w:szCs w:val="20"/>
        </w:rPr>
        <w:t xml:space="preserve"> </w:t>
      </w:r>
      <w:r w:rsidRPr="002374CF">
        <w:rPr>
          <w:rFonts w:ascii="Cambria" w:hAnsi="Cambria" w:cs="Arial"/>
          <w:sz w:val="20"/>
          <w:szCs w:val="20"/>
        </w:rPr>
        <w:t>..................................., d</w:t>
      </w:r>
      <w:r w:rsidR="000C6D2A" w:rsidRPr="002374CF">
        <w:rPr>
          <w:rFonts w:ascii="Cambria" w:hAnsi="Cambria" w:cs="Arial"/>
          <w:sz w:val="20"/>
          <w:szCs w:val="20"/>
        </w:rPr>
        <w:t>nia ....................</w:t>
      </w:r>
      <w:r w:rsidR="00897D37" w:rsidRPr="002374CF">
        <w:rPr>
          <w:rFonts w:ascii="Cambria" w:hAnsi="Cambria" w:cs="Arial"/>
          <w:sz w:val="20"/>
          <w:szCs w:val="20"/>
        </w:rPr>
        <w:t>... 20</w:t>
      </w:r>
      <w:r w:rsidR="004E2748" w:rsidRPr="002374CF">
        <w:rPr>
          <w:rFonts w:ascii="Cambria" w:hAnsi="Cambria" w:cs="Arial"/>
          <w:sz w:val="20"/>
          <w:szCs w:val="20"/>
        </w:rPr>
        <w:t>2</w:t>
      </w:r>
      <w:r w:rsidR="00FB68C3">
        <w:rPr>
          <w:rFonts w:ascii="Cambria" w:hAnsi="Cambria" w:cs="Arial"/>
          <w:sz w:val="20"/>
          <w:szCs w:val="20"/>
        </w:rPr>
        <w:t>2</w:t>
      </w:r>
      <w:r w:rsidRPr="002374CF">
        <w:rPr>
          <w:rFonts w:ascii="Cambria" w:hAnsi="Cambria" w:cs="Arial"/>
          <w:sz w:val="20"/>
          <w:szCs w:val="20"/>
        </w:rPr>
        <w:t xml:space="preserve"> r.</w:t>
      </w:r>
    </w:p>
    <w:p w14:paraId="1D52BCBE" w14:textId="77777777" w:rsidR="009E1C8A" w:rsidRPr="002374CF" w:rsidRDefault="00CB6878" w:rsidP="009E1C8A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2374CF"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="009E1C8A" w:rsidRPr="002374CF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2374CF" w:rsidRDefault="00DA509A" w:rsidP="00DA509A">
      <w:pPr>
        <w:rPr>
          <w:rFonts w:ascii="Cambria" w:hAnsi="Cambria" w:cs="Arial"/>
          <w:sz w:val="20"/>
          <w:szCs w:val="20"/>
        </w:rPr>
      </w:pPr>
    </w:p>
    <w:p w14:paraId="73DD3DFD" w14:textId="77777777" w:rsidR="00EC6B7B" w:rsidRPr="002374CF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2374CF">
        <w:rPr>
          <w:rFonts w:ascii="Cambria" w:hAnsi="Cambria" w:cs="Arial"/>
          <w:b/>
          <w:sz w:val="20"/>
          <w:szCs w:val="20"/>
        </w:rPr>
        <w:t>WYKAZ WYKONANYCH  ROBÓT BUDOWLANYCH W CIĄGU OSTATNICH 5 LAT, A JEŻELI OKRES PROWADZENIA DZIAŁALNOŚCI JEST KRÓTSZY – W TYM OKRESIE</w:t>
      </w:r>
    </w:p>
    <w:p w14:paraId="09A00C4C" w14:textId="77777777" w:rsidR="00CB6878" w:rsidRPr="002374CF" w:rsidRDefault="00EC6B7B" w:rsidP="00EC6B7B">
      <w:pPr>
        <w:jc w:val="center"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sz w:val="20"/>
          <w:szCs w:val="20"/>
        </w:rPr>
        <w:t xml:space="preserve">Składany do zadania </w:t>
      </w:r>
    </w:p>
    <w:p w14:paraId="5C047CF9" w14:textId="77777777" w:rsidR="0026141D" w:rsidRPr="002374CF" w:rsidRDefault="0026141D" w:rsidP="00215EA8">
      <w:pPr>
        <w:shd w:val="clear" w:color="auto" w:fill="DAEEF3"/>
        <w:jc w:val="center"/>
        <w:rPr>
          <w:rFonts w:ascii="Cambria" w:hAnsi="Cambria" w:cs="Arial"/>
          <w:b/>
          <w:bCs/>
          <w:iCs/>
          <w:sz w:val="16"/>
          <w:szCs w:val="16"/>
        </w:rPr>
      </w:pPr>
    </w:p>
    <w:p w14:paraId="333B5398" w14:textId="043FFF29" w:rsidR="0078061D" w:rsidRPr="002374CF" w:rsidRDefault="0078061D" w:rsidP="00215EA8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2374CF">
        <w:rPr>
          <w:rFonts w:ascii="Cambria" w:hAnsi="Cambria" w:cs="Arial"/>
          <w:b/>
          <w:bCs/>
          <w:sz w:val="22"/>
          <w:szCs w:val="22"/>
        </w:rPr>
        <w:t>„</w:t>
      </w:r>
      <w:r w:rsidR="00FB68C3" w:rsidRPr="00FB68C3">
        <w:rPr>
          <w:rFonts w:ascii="Cambria" w:hAnsi="Cambria" w:cs="Arial"/>
          <w:b/>
          <w:bCs/>
          <w:sz w:val="22"/>
          <w:szCs w:val="22"/>
        </w:rPr>
        <w:t>Budowa drogi w miejscowości Dębno oraz remont mostu betonowego w miejscowości Dębno</w:t>
      </w:r>
      <w:r w:rsidRPr="002374CF">
        <w:rPr>
          <w:rFonts w:ascii="Cambria" w:hAnsi="Cambria" w:cs="Arial"/>
          <w:b/>
          <w:bCs/>
          <w:sz w:val="22"/>
          <w:szCs w:val="22"/>
        </w:rPr>
        <w:t>”</w:t>
      </w:r>
    </w:p>
    <w:p w14:paraId="0602C0B8" w14:textId="77777777" w:rsidR="00F047F5" w:rsidRPr="002374CF" w:rsidRDefault="00F047F5" w:rsidP="00215EA8">
      <w:pPr>
        <w:shd w:val="clear" w:color="auto" w:fill="DAEEF3"/>
        <w:spacing w:line="276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32A805CC" w14:textId="77777777" w:rsidR="00CB6878" w:rsidRPr="002374CF" w:rsidRDefault="00CB6878" w:rsidP="00EC6B7B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2374CF" w:rsidRDefault="00DA509A" w:rsidP="00EC6B7B">
      <w:pPr>
        <w:jc w:val="center"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b/>
          <w:sz w:val="20"/>
          <w:szCs w:val="20"/>
        </w:rPr>
        <w:t>OŚWIADCZAM(Y), ŻE</w:t>
      </w:r>
    </w:p>
    <w:p w14:paraId="75AD2805" w14:textId="77777777" w:rsidR="00DA509A" w:rsidRPr="002374CF" w:rsidRDefault="00DA509A" w:rsidP="00DA509A">
      <w:pPr>
        <w:jc w:val="both"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sz w:val="20"/>
          <w:szCs w:val="20"/>
        </w:rPr>
        <w:t xml:space="preserve">wykonałem(wykonaliśmy) następujące </w:t>
      </w:r>
      <w:r w:rsidR="00623033" w:rsidRPr="002374CF">
        <w:rPr>
          <w:rFonts w:ascii="Cambria" w:hAnsi="Cambria" w:cs="Arial"/>
          <w:sz w:val="20"/>
          <w:szCs w:val="20"/>
        </w:rPr>
        <w:t>ROBOTY BUDOWLANE</w:t>
      </w:r>
      <w:r w:rsidRPr="002374CF">
        <w:rPr>
          <w:rFonts w:ascii="Cambria" w:hAnsi="Cambria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2374CF" w14:paraId="12BF338A" w14:textId="77777777" w:rsidTr="00215EA8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EE539EF" w14:textId="77777777" w:rsidR="00EC6B7B" w:rsidRPr="002374CF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0AEC51E1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270DE63A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5B460F78" w14:textId="77777777" w:rsidR="00535003" w:rsidRPr="002374CF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1C710298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AEEF3"/>
            <w:vAlign w:val="center"/>
          </w:tcPr>
          <w:p w14:paraId="367D469A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  <w:vAlign w:val="center"/>
          </w:tcPr>
          <w:p w14:paraId="7F0A636C" w14:textId="77777777" w:rsidR="00EC6B7B" w:rsidRPr="002374CF" w:rsidRDefault="00EC6B7B" w:rsidP="00844F25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2374CF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215EA8" w:rsidRPr="002374CF" w14:paraId="1344D32F" w14:textId="77777777" w:rsidTr="00215EA8">
        <w:trPr>
          <w:cantSplit/>
          <w:trHeight w:hRule="exact" w:val="717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A9418E" w14:textId="0744E278" w:rsidR="00215EA8" w:rsidRPr="002374CF" w:rsidRDefault="00215EA8" w:rsidP="00844F25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z w:val="20"/>
                <w:szCs w:val="20"/>
              </w:rPr>
              <w:t>Część 1</w:t>
            </w:r>
          </w:p>
        </w:tc>
      </w:tr>
      <w:tr w:rsidR="00D752BC" w:rsidRPr="002374CF" w14:paraId="0E976864" w14:textId="77777777" w:rsidTr="006011F8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21CFBC4" w14:textId="77777777" w:rsidR="00D752BC" w:rsidRPr="002374CF" w:rsidRDefault="00D752BC" w:rsidP="006011F8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F38A82" w14:textId="77777777" w:rsidR="00D752BC" w:rsidRPr="002374CF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06158442" w14:textId="77777777" w:rsidR="00D752BC" w:rsidRPr="002374CF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27F8217" w14:textId="77777777" w:rsidR="00D752BC" w:rsidRPr="002374CF" w:rsidRDefault="00D752BC" w:rsidP="006011F8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2374CF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2374CF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70AE62FA" w14:textId="77777777" w:rsidR="00D752BC" w:rsidRPr="002374CF" w:rsidRDefault="00D752BC" w:rsidP="006011F8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z w:val="20"/>
                <w:szCs w:val="20"/>
              </w:rPr>
              <w:t>Roboty związane z budową lub przebudową lub rozbudową lub remontem drogi/dróg o wartości ………………………………….</w:t>
            </w:r>
          </w:p>
          <w:p w14:paraId="6D17FA9E" w14:textId="77777777" w:rsidR="00D752BC" w:rsidRPr="002374CF" w:rsidRDefault="00D752BC" w:rsidP="006011F8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68299" w14:textId="77777777" w:rsidR="00D752BC" w:rsidRPr="002374CF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FD0385" w14:textId="77777777" w:rsidR="00D752BC" w:rsidRPr="002374CF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7CDA48" w14:textId="77777777" w:rsidR="00D752BC" w:rsidRPr="002374CF" w:rsidRDefault="00D752BC" w:rsidP="006011F8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CEFB9C" w14:textId="77777777" w:rsidR="00D752BC" w:rsidRPr="002374CF" w:rsidRDefault="00D752BC" w:rsidP="006011F8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374CF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2374CF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215EA8" w:rsidRPr="002374CF" w14:paraId="63CBE503" w14:textId="77777777" w:rsidTr="00014B36">
        <w:trPr>
          <w:cantSplit/>
          <w:trHeight w:hRule="exact" w:val="717"/>
          <w:jc w:val="center"/>
        </w:trPr>
        <w:tc>
          <w:tcPr>
            <w:tcW w:w="144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AAC81D" w14:textId="3DD38854" w:rsidR="00215EA8" w:rsidRPr="002374CF" w:rsidRDefault="00215EA8" w:rsidP="00014B36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z w:val="20"/>
                <w:szCs w:val="20"/>
              </w:rPr>
              <w:t>Część 2</w:t>
            </w:r>
          </w:p>
        </w:tc>
      </w:tr>
      <w:tr w:rsidR="00215EA8" w:rsidRPr="002374CF" w14:paraId="6FC7F5A5" w14:textId="77777777" w:rsidTr="00014B36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1D942F" w14:textId="77777777" w:rsidR="00215EA8" w:rsidRPr="002374CF" w:rsidRDefault="00215EA8" w:rsidP="00014B3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9CA9EBA" w14:textId="77777777" w:rsidR="00215EA8" w:rsidRPr="002374CF" w:rsidRDefault="00215EA8" w:rsidP="00014B3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5D37FC44" w14:textId="77777777" w:rsidR="00215EA8" w:rsidRPr="002374CF" w:rsidRDefault="00215EA8" w:rsidP="00014B3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2374CF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47D5AD78" w14:textId="77777777" w:rsidR="00215EA8" w:rsidRPr="002374CF" w:rsidRDefault="00215EA8" w:rsidP="00014B36">
            <w:pPr>
              <w:pStyle w:val="Bezodstpw"/>
              <w:spacing w:line="276" w:lineRule="auto"/>
              <w:ind w:firstLine="18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2374CF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2374CF">
              <w:rPr>
                <w:rFonts w:ascii="Cambria" w:hAnsi="Cambria" w:cs="Arial"/>
                <w:sz w:val="20"/>
                <w:szCs w:val="20"/>
              </w:rPr>
              <w:t>;</w:t>
            </w:r>
          </w:p>
          <w:p w14:paraId="6B6CBC98" w14:textId="3F922DB5" w:rsidR="00215EA8" w:rsidRPr="002374CF" w:rsidRDefault="00215EA8" w:rsidP="00014B36">
            <w:pPr>
              <w:pStyle w:val="Bezodstpw"/>
              <w:spacing w:line="276" w:lineRule="auto"/>
              <w:ind w:left="186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2374CF">
              <w:rPr>
                <w:rFonts w:ascii="Cambria" w:hAnsi="Cambria" w:cs="Arial"/>
                <w:b/>
                <w:sz w:val="20"/>
                <w:szCs w:val="20"/>
              </w:rPr>
              <w:t>Roboty związane z bud</w:t>
            </w:r>
            <w:r w:rsidR="001C76DB">
              <w:rPr>
                <w:rFonts w:ascii="Cambria" w:hAnsi="Cambria" w:cs="Arial"/>
                <w:b/>
                <w:sz w:val="20"/>
                <w:szCs w:val="20"/>
              </w:rPr>
              <w:t>ową lub przebudową</w:t>
            </w:r>
            <w:bookmarkStart w:id="0" w:name="_GoBack"/>
            <w:bookmarkEnd w:id="0"/>
            <w:r w:rsidRPr="002374CF">
              <w:rPr>
                <w:rFonts w:ascii="Cambria" w:hAnsi="Cambria" w:cs="Arial"/>
                <w:b/>
                <w:sz w:val="20"/>
                <w:szCs w:val="20"/>
              </w:rPr>
              <w:t xml:space="preserve"> lub remontem mostu o wartości ………………………………….</w:t>
            </w:r>
          </w:p>
          <w:p w14:paraId="458BF18E" w14:textId="77777777" w:rsidR="00215EA8" w:rsidRPr="002374CF" w:rsidRDefault="00215EA8" w:rsidP="00014B3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BEA270" w14:textId="77777777" w:rsidR="00215EA8" w:rsidRPr="002374CF" w:rsidRDefault="00215EA8" w:rsidP="00014B3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06A71F6" w14:textId="77777777" w:rsidR="00215EA8" w:rsidRPr="002374CF" w:rsidRDefault="00215EA8" w:rsidP="00014B3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EA2CAF3" w14:textId="77777777" w:rsidR="00215EA8" w:rsidRPr="002374CF" w:rsidRDefault="00215EA8" w:rsidP="00014B3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650AB49" w14:textId="77777777" w:rsidR="00215EA8" w:rsidRPr="002374CF" w:rsidRDefault="00215EA8" w:rsidP="00014B3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374CF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2374CF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2374CF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14:paraId="61FC5F21" w14:textId="77777777" w:rsidR="00DA509A" w:rsidRPr="002374CF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2374CF">
        <w:rPr>
          <w:rFonts w:ascii="Cambria" w:hAnsi="Cambria" w:cs="Arial"/>
          <w:sz w:val="20"/>
          <w:szCs w:val="20"/>
        </w:rPr>
        <w:t xml:space="preserve">*  niepotrzebne skreślić </w:t>
      </w:r>
      <w:r w:rsidR="00DB210B" w:rsidRPr="002374CF">
        <w:rPr>
          <w:rFonts w:ascii="Cambria" w:hAnsi="Cambria" w:cs="Arial"/>
          <w:sz w:val="20"/>
          <w:szCs w:val="20"/>
        </w:rPr>
        <w:t xml:space="preserve">                         </w:t>
      </w:r>
      <w:r w:rsidR="00DB210B" w:rsidRPr="002374CF">
        <w:rPr>
          <w:rFonts w:ascii="Cambria" w:hAnsi="Cambria" w:cs="Arial"/>
          <w:sz w:val="20"/>
          <w:szCs w:val="20"/>
        </w:rPr>
        <w:tab/>
      </w:r>
      <w:r w:rsidR="00DB210B" w:rsidRPr="002374CF">
        <w:rPr>
          <w:rFonts w:ascii="Cambria" w:hAnsi="Cambria" w:cs="Arial"/>
          <w:sz w:val="20"/>
          <w:szCs w:val="20"/>
        </w:rPr>
        <w:tab/>
      </w:r>
      <w:r w:rsidR="00DB210B" w:rsidRPr="002374CF">
        <w:rPr>
          <w:rFonts w:ascii="Cambria" w:hAnsi="Cambria" w:cs="Arial"/>
          <w:sz w:val="20"/>
          <w:szCs w:val="20"/>
        </w:rPr>
        <w:tab/>
      </w:r>
      <w:r w:rsidR="00DB210B" w:rsidRPr="002374CF">
        <w:rPr>
          <w:rFonts w:ascii="Cambria" w:hAnsi="Cambria" w:cs="Arial"/>
          <w:sz w:val="20"/>
          <w:szCs w:val="20"/>
        </w:rPr>
        <w:tab/>
      </w:r>
    </w:p>
    <w:sectPr w:rsidR="00DA509A" w:rsidRPr="002374CF" w:rsidSect="00C026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24E7E" w14:textId="77777777" w:rsidR="00746CC6" w:rsidRDefault="00746CC6">
      <w:r>
        <w:separator/>
      </w:r>
    </w:p>
  </w:endnote>
  <w:endnote w:type="continuationSeparator" w:id="0">
    <w:p w14:paraId="7D91FEEC" w14:textId="77777777" w:rsidR="00746CC6" w:rsidRDefault="007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35821" w14:textId="77777777" w:rsidR="00145CAC" w:rsidRPr="00957F81" w:rsidRDefault="00145CAC" w:rsidP="00145CAC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1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1"/>
  <w:p w14:paraId="5DE7608C" w14:textId="77777777" w:rsidR="00B44CA4" w:rsidRPr="00145CAC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A282" w14:textId="77777777" w:rsidR="00746CC6" w:rsidRDefault="00746CC6">
      <w:r>
        <w:separator/>
      </w:r>
    </w:p>
  </w:footnote>
  <w:footnote w:type="continuationSeparator" w:id="0">
    <w:p w14:paraId="010C858B" w14:textId="77777777" w:rsidR="00746CC6" w:rsidRDefault="0074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D67538D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4179" w14:textId="61C01A18" w:rsidR="004A213C" w:rsidRPr="006367FF" w:rsidRDefault="004A213C" w:rsidP="004A213C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 w:rsidR="006367FF">
      <w:rPr>
        <w:rFonts w:ascii="Arial" w:eastAsia="Times-Roman" w:hAnsi="Arial" w:cs="Arial"/>
        <w:bCs/>
        <w:iCs/>
        <w:sz w:val="20"/>
        <w:szCs w:val="20"/>
        <w:lang w:val="pl-PL"/>
      </w:rPr>
      <w:t xml:space="preserve">referencyjny </w:t>
    </w: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>
      <w:rPr>
        <w:rFonts w:ascii="Arial" w:eastAsia="Times-Roman" w:hAnsi="Arial" w:cs="Arial"/>
        <w:bCs/>
        <w:iCs/>
        <w:sz w:val="20"/>
        <w:szCs w:val="20"/>
      </w:rPr>
      <w:t>:</w:t>
    </w: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9D0FB2" w:rsidRPr="009D0FB2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1C76DB">
      <w:rPr>
        <w:rFonts w:ascii="Arial" w:eastAsia="Times-Roman" w:hAnsi="Arial" w:cs="Arial"/>
        <w:bCs/>
        <w:iCs/>
        <w:sz w:val="20"/>
        <w:szCs w:val="20"/>
        <w:lang w:val="pl-PL"/>
      </w:rPr>
      <w:t>1</w:t>
    </w:r>
    <w:r w:rsidR="009D0FB2" w:rsidRPr="009D0FB2">
      <w:rPr>
        <w:rFonts w:ascii="Arial" w:eastAsia="Times-Roman" w:hAnsi="Arial" w:cs="Arial"/>
        <w:bCs/>
        <w:iCs/>
        <w:sz w:val="20"/>
        <w:szCs w:val="20"/>
        <w:lang w:val="pl-PL"/>
      </w:rPr>
      <w:t>.202</w:t>
    </w:r>
    <w:r w:rsidR="00215EA8">
      <w:rPr>
        <w:rFonts w:ascii="Arial" w:eastAsia="Times-Roman" w:hAnsi="Arial" w:cs="Arial"/>
        <w:bCs/>
        <w:iCs/>
        <w:sz w:val="20"/>
        <w:szCs w:val="20"/>
        <w:lang w:val="pl-PL"/>
      </w:rPr>
      <w:t>2</w:t>
    </w:r>
  </w:p>
  <w:p w14:paraId="63AE5AEA" w14:textId="77777777" w:rsidR="00C02626" w:rsidRPr="00D0269F" w:rsidRDefault="00C02626" w:rsidP="00D026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10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CAC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6DB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15EA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374CF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2E11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613"/>
    <w:rsid w:val="0049585E"/>
    <w:rsid w:val="004A1963"/>
    <w:rsid w:val="004A213C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06B7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4E07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367FF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079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6CC6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5677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1F67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05A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0FB2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402C"/>
    <w:rsid w:val="00B04961"/>
    <w:rsid w:val="00B04E14"/>
    <w:rsid w:val="00B110AA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2BC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B68C3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3E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C1578-056B-4C04-8C77-7FA299B0A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8F152-10E2-4802-8C0A-1BBF36188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CEF55-1139-48B9-BEE1-6B82C3B14D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2020-12-21T07:19:00Z</cp:lastPrinted>
  <dcterms:created xsi:type="dcterms:W3CDTF">2022-03-21T10:45:00Z</dcterms:created>
  <dcterms:modified xsi:type="dcterms:W3CDTF">2022-03-21T10:45:00Z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