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7892" w14:textId="36C6944E" w:rsidR="00DA509A" w:rsidRPr="00172403" w:rsidRDefault="000B4C54" w:rsidP="00CB6878">
      <w:pPr>
        <w:pageBreakBefore/>
        <w:tabs>
          <w:tab w:val="right" w:pos="9070"/>
        </w:tabs>
        <w:jc w:val="right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ab/>
        <w:t xml:space="preserve"> </w:t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DA509A" w:rsidRPr="00172403">
        <w:rPr>
          <w:rFonts w:ascii="Cambria" w:hAnsi="Cambria" w:cs="Arial"/>
          <w:sz w:val="20"/>
          <w:szCs w:val="20"/>
        </w:rPr>
        <w:t xml:space="preserve">Załącznik nr </w:t>
      </w:r>
      <w:r w:rsidR="00D627DB" w:rsidRPr="00172403">
        <w:rPr>
          <w:rFonts w:ascii="Cambria" w:hAnsi="Cambria" w:cs="Arial"/>
          <w:sz w:val="20"/>
          <w:szCs w:val="20"/>
        </w:rPr>
        <w:t>9</w:t>
      </w:r>
      <w:r w:rsidR="0029492E" w:rsidRPr="00172403">
        <w:rPr>
          <w:rFonts w:ascii="Cambria" w:hAnsi="Cambria" w:cs="Arial"/>
          <w:sz w:val="20"/>
          <w:szCs w:val="20"/>
        </w:rPr>
        <w:t xml:space="preserve"> do SWZ</w:t>
      </w:r>
      <w:r w:rsidR="00DA509A" w:rsidRPr="00172403">
        <w:rPr>
          <w:rFonts w:ascii="Cambria" w:hAnsi="Cambria" w:cs="Arial"/>
          <w:sz w:val="20"/>
          <w:szCs w:val="20"/>
        </w:rPr>
        <w:t xml:space="preserve"> </w:t>
      </w:r>
      <w:r w:rsidR="0000234F" w:rsidRPr="00172403">
        <w:rPr>
          <w:rFonts w:ascii="Cambria" w:hAnsi="Cambria" w:cs="Arial"/>
          <w:sz w:val="20"/>
          <w:szCs w:val="20"/>
        </w:rPr>
        <w:t xml:space="preserve"> </w:t>
      </w:r>
    </w:p>
    <w:p w14:paraId="7AA94264" w14:textId="77777777" w:rsidR="00DA509A" w:rsidRPr="00172403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ab/>
      </w:r>
    </w:p>
    <w:p w14:paraId="4A64EFDD" w14:textId="594DD637" w:rsidR="009E1C8A" w:rsidRPr="00172403" w:rsidRDefault="009E1C8A" w:rsidP="009E1C8A">
      <w:pPr>
        <w:spacing w:before="120"/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172403">
        <w:rPr>
          <w:rFonts w:ascii="Cambria" w:hAnsi="Cambria" w:cs="Arial"/>
          <w:sz w:val="20"/>
          <w:szCs w:val="20"/>
        </w:rPr>
        <w:tab/>
        <w:t xml:space="preserve">      </w:t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8E4166" w:rsidRPr="00172403">
        <w:rPr>
          <w:rFonts w:ascii="Cambria" w:hAnsi="Cambria" w:cs="Arial"/>
          <w:sz w:val="20"/>
          <w:szCs w:val="20"/>
        </w:rPr>
        <w:t xml:space="preserve">                                     </w:t>
      </w:r>
      <w:r w:rsidR="00CB6878" w:rsidRPr="00172403">
        <w:rPr>
          <w:rFonts w:ascii="Cambria" w:hAnsi="Cambria" w:cs="Arial"/>
          <w:sz w:val="20"/>
          <w:szCs w:val="20"/>
        </w:rPr>
        <w:t xml:space="preserve">             </w:t>
      </w:r>
      <w:r w:rsidR="008E4166" w:rsidRPr="00172403">
        <w:rPr>
          <w:rFonts w:ascii="Cambria" w:hAnsi="Cambria" w:cs="Arial"/>
          <w:sz w:val="20"/>
          <w:szCs w:val="20"/>
        </w:rPr>
        <w:t xml:space="preserve"> </w:t>
      </w:r>
      <w:r w:rsidRPr="00172403">
        <w:rPr>
          <w:rFonts w:ascii="Cambria" w:hAnsi="Cambria" w:cs="Arial"/>
          <w:sz w:val="20"/>
          <w:szCs w:val="20"/>
        </w:rPr>
        <w:t>..</w:t>
      </w:r>
      <w:bookmarkStart w:id="0" w:name="_GoBack"/>
      <w:bookmarkEnd w:id="0"/>
      <w:r w:rsidRPr="00172403">
        <w:rPr>
          <w:rFonts w:ascii="Cambria" w:hAnsi="Cambria" w:cs="Arial"/>
          <w:sz w:val="20"/>
          <w:szCs w:val="20"/>
        </w:rPr>
        <w:t>................................., d</w:t>
      </w:r>
      <w:r w:rsidR="000C6D2A" w:rsidRPr="00172403">
        <w:rPr>
          <w:rFonts w:ascii="Cambria" w:hAnsi="Cambria" w:cs="Arial"/>
          <w:sz w:val="20"/>
          <w:szCs w:val="20"/>
        </w:rPr>
        <w:t>nia ....................</w:t>
      </w:r>
      <w:r w:rsidR="00897D37" w:rsidRPr="00172403">
        <w:rPr>
          <w:rFonts w:ascii="Cambria" w:hAnsi="Cambria" w:cs="Arial"/>
          <w:sz w:val="20"/>
          <w:szCs w:val="20"/>
        </w:rPr>
        <w:t>... 20</w:t>
      </w:r>
      <w:r w:rsidR="004E2748" w:rsidRPr="00172403">
        <w:rPr>
          <w:rFonts w:ascii="Cambria" w:hAnsi="Cambria" w:cs="Arial"/>
          <w:sz w:val="20"/>
          <w:szCs w:val="20"/>
        </w:rPr>
        <w:t>2</w:t>
      </w:r>
      <w:r w:rsidR="00172403">
        <w:rPr>
          <w:rFonts w:ascii="Cambria" w:hAnsi="Cambria" w:cs="Arial"/>
          <w:sz w:val="20"/>
          <w:szCs w:val="20"/>
        </w:rPr>
        <w:t>2</w:t>
      </w:r>
      <w:r w:rsidRPr="00172403">
        <w:rPr>
          <w:rFonts w:ascii="Cambria" w:hAnsi="Cambria" w:cs="Arial"/>
          <w:sz w:val="20"/>
          <w:szCs w:val="20"/>
        </w:rPr>
        <w:t xml:space="preserve"> r.</w:t>
      </w:r>
    </w:p>
    <w:p w14:paraId="1D52BCBE" w14:textId="77777777" w:rsidR="009E1C8A" w:rsidRPr="00172403" w:rsidRDefault="00CB6878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72403">
        <w:rPr>
          <w:rFonts w:ascii="Cambria" w:eastAsia="Batang" w:hAnsi="Cambria" w:cs="Arial"/>
          <w:i/>
          <w:sz w:val="20"/>
          <w:szCs w:val="20"/>
        </w:rPr>
        <w:t xml:space="preserve">            </w:t>
      </w:r>
      <w:r w:rsidR="009E1C8A" w:rsidRPr="00172403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172403" w:rsidRDefault="00DA509A" w:rsidP="00DA509A">
      <w:pPr>
        <w:rPr>
          <w:rFonts w:ascii="Cambria" w:hAnsi="Cambria" w:cs="Arial"/>
          <w:sz w:val="20"/>
          <w:szCs w:val="20"/>
        </w:rPr>
      </w:pPr>
    </w:p>
    <w:p w14:paraId="73DD3DFD" w14:textId="77777777" w:rsidR="00EC6B7B" w:rsidRPr="00172403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172403" w:rsidRDefault="00EC6B7B" w:rsidP="00EC6B7B">
      <w:pPr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Składany do zadania </w:t>
      </w:r>
    </w:p>
    <w:p w14:paraId="5C047CF9" w14:textId="77777777" w:rsidR="0026141D" w:rsidRPr="00172403" w:rsidRDefault="0026141D" w:rsidP="007B6D3A">
      <w:pPr>
        <w:shd w:val="clear" w:color="auto" w:fill="DAEEF3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333B5398" w14:textId="3573F64B" w:rsidR="0078061D" w:rsidRPr="00172403" w:rsidRDefault="0078061D" w:rsidP="007B6D3A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172403">
        <w:rPr>
          <w:rFonts w:ascii="Cambria" w:hAnsi="Cambria" w:cs="Arial"/>
          <w:b/>
          <w:bCs/>
          <w:sz w:val="22"/>
          <w:szCs w:val="22"/>
        </w:rPr>
        <w:t>„</w:t>
      </w:r>
      <w:r w:rsidR="00172403" w:rsidRPr="00172403">
        <w:rPr>
          <w:rFonts w:ascii="Cambria" w:hAnsi="Cambria" w:cs="Arial"/>
          <w:b/>
        </w:rPr>
        <w:t>Uporządkowanie gospodarki ściekowej na terenie Gminy Raków</w:t>
      </w:r>
      <w:r w:rsidRPr="00172403">
        <w:rPr>
          <w:rFonts w:ascii="Cambria" w:hAnsi="Cambria" w:cs="Arial"/>
          <w:b/>
          <w:bCs/>
          <w:sz w:val="22"/>
          <w:szCs w:val="22"/>
        </w:rPr>
        <w:t>”</w:t>
      </w:r>
    </w:p>
    <w:p w14:paraId="0602C0B8" w14:textId="77777777" w:rsidR="00F047F5" w:rsidRPr="00172403" w:rsidRDefault="00F047F5" w:rsidP="007B6D3A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32A805CC" w14:textId="77777777" w:rsidR="00CB6878" w:rsidRPr="00172403" w:rsidRDefault="00CB6878" w:rsidP="00EC6B7B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172403" w:rsidRDefault="00DA509A" w:rsidP="00EC6B7B">
      <w:pPr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>OŚWIADCZAM(Y), ŻE</w:t>
      </w:r>
    </w:p>
    <w:p w14:paraId="75AD2805" w14:textId="77777777" w:rsidR="00DA509A" w:rsidRPr="00172403" w:rsidRDefault="00DA509A" w:rsidP="00DA509A">
      <w:pPr>
        <w:jc w:val="both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wykonałem(wykonaliśmy) następujące </w:t>
      </w:r>
      <w:r w:rsidR="00623033" w:rsidRPr="00172403">
        <w:rPr>
          <w:rFonts w:ascii="Cambria" w:hAnsi="Cambria" w:cs="Arial"/>
          <w:sz w:val="20"/>
          <w:szCs w:val="20"/>
        </w:rPr>
        <w:t>ROBOTY BUDOWLANE</w:t>
      </w:r>
      <w:r w:rsidRPr="00172403">
        <w:rPr>
          <w:rFonts w:ascii="Cambria" w:hAnsi="Cambria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172403" w14:paraId="12BF338A" w14:textId="77777777" w:rsidTr="007B6D3A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EE539EF" w14:textId="77777777" w:rsidR="00EC6B7B" w:rsidRPr="00172403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AEC51E1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270DE63A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172403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1C710298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367D469A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/>
            <w:vAlign w:val="center"/>
          </w:tcPr>
          <w:p w14:paraId="7F0A636C" w14:textId="77777777" w:rsidR="00EC6B7B" w:rsidRPr="00172403" w:rsidRDefault="00EC6B7B" w:rsidP="00844F25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172403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172403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17240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17240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2BCE3715" w14:textId="77777777" w:rsidR="00E57069" w:rsidRPr="00172403" w:rsidRDefault="00E57069" w:rsidP="00E57069">
            <w:pPr>
              <w:pStyle w:val="Bezodstpw"/>
              <w:spacing w:line="276" w:lineRule="auto"/>
              <w:ind w:firstLine="186"/>
              <w:contextualSpacing/>
              <w:rPr>
                <w:rFonts w:ascii="Cambria" w:eastAsia="Times New Roman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wykonano;</w:t>
            </w:r>
          </w:p>
          <w:p w14:paraId="05E4A538" w14:textId="17CB9197" w:rsidR="00254603" w:rsidRPr="00172403" w:rsidRDefault="00E57069" w:rsidP="00E57069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Roboty w ramach, których wykonano roboty budowlane związane z budową/rozbudową/przebudową/ modernizacją oczyszczalni ścieków </w:t>
            </w:r>
            <w:r w:rsidR="00A579B7"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komunalnych </w:t>
            </w: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o wartości …………………………………….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172403" w:rsidRDefault="008C4D9D" w:rsidP="00FC7FCD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72403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172403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172403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</w:p>
    <w:p w14:paraId="61FC5F21" w14:textId="77777777" w:rsidR="00DA509A" w:rsidRPr="00172403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*  niepotrzebne skreślić </w:t>
      </w:r>
      <w:r w:rsidR="00DB210B" w:rsidRPr="00172403">
        <w:rPr>
          <w:rFonts w:ascii="Cambria" w:hAnsi="Cambria" w:cs="Arial"/>
          <w:sz w:val="20"/>
          <w:szCs w:val="20"/>
        </w:rPr>
        <w:t xml:space="preserve">                         </w:t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</w:p>
    <w:sectPr w:rsidR="00DA509A" w:rsidRPr="00172403" w:rsidSect="00C0262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D4B97" w14:textId="77777777" w:rsidR="00D33408" w:rsidRDefault="00D33408">
      <w:r>
        <w:separator/>
      </w:r>
    </w:p>
  </w:endnote>
  <w:endnote w:type="continuationSeparator" w:id="0">
    <w:p w14:paraId="412C0C50" w14:textId="77777777" w:rsidR="00D33408" w:rsidRDefault="00D3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5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6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7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6"/>
    <w:bookmarkEnd w:id="7"/>
  </w:p>
  <w:bookmarkEnd w:id="5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947B8" w14:textId="77777777" w:rsidR="00D33408" w:rsidRDefault="00D33408">
      <w:r>
        <w:separator/>
      </w:r>
    </w:p>
  </w:footnote>
  <w:footnote w:type="continuationSeparator" w:id="0">
    <w:p w14:paraId="4F7FC3DC" w14:textId="77777777" w:rsidR="00D33408" w:rsidRDefault="00D33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E122C" w14:textId="4913CA07" w:rsidR="00BE4CF5" w:rsidRPr="00E57069" w:rsidRDefault="00BE4CF5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1" w:name="_Hlk67762489"/>
    <w:bookmarkStart w:id="2" w:name="_Hlk67762490"/>
    <w:bookmarkStart w:id="3" w:name="_Hlk67762548"/>
    <w:bookmarkStart w:id="4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B277DF">
      <w:rPr>
        <w:rFonts w:ascii="Cambria" w:eastAsia="Times-Roman" w:hAnsi="Cambria" w:cs="Arial"/>
        <w:bCs/>
        <w:iCs/>
        <w:sz w:val="20"/>
        <w:szCs w:val="20"/>
        <w:lang w:val="pl-PL"/>
      </w:rPr>
      <w:t>RUK.O.271.1.2022</w:t>
    </w:r>
  </w:p>
  <w:bookmarkEnd w:id="1"/>
  <w:bookmarkEnd w:id="2"/>
  <w:bookmarkEnd w:id="3"/>
  <w:bookmarkEnd w:id="4"/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2403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5A9B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354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1DD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1F94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B6D3A"/>
    <w:rsid w:val="007C0CCF"/>
    <w:rsid w:val="007C4815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17CF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579B7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3D7A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277DF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502B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3408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57069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DAEE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8A90B-70C9-4ABC-ABD7-70E5AED0B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6CB90-F6A1-4322-9506-9EA0B66F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Jan Oszczypała</cp:lastModifiedBy>
  <cp:revision>21</cp:revision>
  <cp:lastPrinted>2020-12-21T07:19:00Z</cp:lastPrinted>
  <dcterms:created xsi:type="dcterms:W3CDTF">2020-12-21T07:19:00Z</dcterms:created>
  <dcterms:modified xsi:type="dcterms:W3CDTF">2022-04-04T10:15:00Z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