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7892" w14:textId="36C6944E" w:rsidR="00DA509A" w:rsidRPr="00172403" w:rsidRDefault="000B4C54" w:rsidP="00CB6878">
      <w:pPr>
        <w:pageBreakBefore/>
        <w:tabs>
          <w:tab w:val="right" w:pos="9070"/>
        </w:tabs>
        <w:jc w:val="right"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sz w:val="20"/>
          <w:szCs w:val="20"/>
        </w:rPr>
        <w:tab/>
        <w:t xml:space="preserve"> </w:t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DA509A" w:rsidRPr="00172403">
        <w:rPr>
          <w:rFonts w:ascii="Cambria" w:hAnsi="Cambria" w:cs="Arial"/>
          <w:sz w:val="20"/>
          <w:szCs w:val="20"/>
        </w:rPr>
        <w:t xml:space="preserve">Załącznik nr </w:t>
      </w:r>
      <w:r w:rsidR="00D627DB" w:rsidRPr="00172403">
        <w:rPr>
          <w:rFonts w:ascii="Cambria" w:hAnsi="Cambria" w:cs="Arial"/>
          <w:sz w:val="20"/>
          <w:szCs w:val="20"/>
        </w:rPr>
        <w:t>9</w:t>
      </w:r>
      <w:r w:rsidR="0029492E" w:rsidRPr="00172403">
        <w:rPr>
          <w:rFonts w:ascii="Cambria" w:hAnsi="Cambria" w:cs="Arial"/>
          <w:sz w:val="20"/>
          <w:szCs w:val="20"/>
        </w:rPr>
        <w:t xml:space="preserve"> do SWZ</w:t>
      </w:r>
      <w:r w:rsidR="00DA509A" w:rsidRPr="00172403">
        <w:rPr>
          <w:rFonts w:ascii="Cambria" w:hAnsi="Cambria" w:cs="Arial"/>
          <w:sz w:val="20"/>
          <w:szCs w:val="20"/>
        </w:rPr>
        <w:t xml:space="preserve"> </w:t>
      </w:r>
      <w:r w:rsidR="0000234F" w:rsidRPr="00172403">
        <w:rPr>
          <w:rFonts w:ascii="Cambria" w:hAnsi="Cambria" w:cs="Arial"/>
          <w:sz w:val="20"/>
          <w:szCs w:val="20"/>
        </w:rPr>
        <w:t xml:space="preserve"> </w:t>
      </w:r>
    </w:p>
    <w:p w14:paraId="7AA94264" w14:textId="77777777" w:rsidR="00DA509A" w:rsidRPr="00172403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172403">
        <w:rPr>
          <w:rFonts w:ascii="Cambria" w:hAnsi="Cambria" w:cs="Arial"/>
          <w:b/>
          <w:sz w:val="20"/>
          <w:szCs w:val="20"/>
        </w:rPr>
        <w:tab/>
      </w:r>
    </w:p>
    <w:p w14:paraId="4A64EFDD" w14:textId="594DD637" w:rsidR="009E1C8A" w:rsidRPr="00172403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172403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EC6B7B" w:rsidRPr="00172403">
        <w:rPr>
          <w:rFonts w:ascii="Cambria" w:hAnsi="Cambria" w:cs="Arial"/>
          <w:sz w:val="20"/>
          <w:szCs w:val="20"/>
        </w:rPr>
        <w:tab/>
      </w:r>
      <w:r w:rsidR="008E4166" w:rsidRPr="00172403">
        <w:rPr>
          <w:rFonts w:ascii="Cambria" w:hAnsi="Cambria" w:cs="Arial"/>
          <w:sz w:val="20"/>
          <w:szCs w:val="20"/>
        </w:rPr>
        <w:t xml:space="preserve">                                     </w:t>
      </w:r>
      <w:r w:rsidR="00CB6878" w:rsidRPr="00172403">
        <w:rPr>
          <w:rFonts w:ascii="Cambria" w:hAnsi="Cambria" w:cs="Arial"/>
          <w:sz w:val="20"/>
          <w:szCs w:val="20"/>
        </w:rPr>
        <w:t xml:space="preserve">             </w:t>
      </w:r>
      <w:r w:rsidR="008E4166" w:rsidRPr="00172403">
        <w:rPr>
          <w:rFonts w:ascii="Cambria" w:hAnsi="Cambria" w:cs="Arial"/>
          <w:sz w:val="20"/>
          <w:szCs w:val="20"/>
        </w:rPr>
        <w:t xml:space="preserve"> </w:t>
      </w:r>
      <w:r w:rsidRPr="00172403">
        <w:rPr>
          <w:rFonts w:ascii="Cambria" w:hAnsi="Cambria" w:cs="Arial"/>
          <w:sz w:val="20"/>
          <w:szCs w:val="20"/>
        </w:rPr>
        <w:t>..................................., d</w:t>
      </w:r>
      <w:r w:rsidR="000C6D2A" w:rsidRPr="00172403">
        <w:rPr>
          <w:rFonts w:ascii="Cambria" w:hAnsi="Cambria" w:cs="Arial"/>
          <w:sz w:val="20"/>
          <w:szCs w:val="20"/>
        </w:rPr>
        <w:t>nia ....................</w:t>
      </w:r>
      <w:r w:rsidR="00897D37" w:rsidRPr="00172403">
        <w:rPr>
          <w:rFonts w:ascii="Cambria" w:hAnsi="Cambria" w:cs="Arial"/>
          <w:sz w:val="20"/>
          <w:szCs w:val="20"/>
        </w:rPr>
        <w:t>... 20</w:t>
      </w:r>
      <w:r w:rsidR="004E2748" w:rsidRPr="00172403">
        <w:rPr>
          <w:rFonts w:ascii="Cambria" w:hAnsi="Cambria" w:cs="Arial"/>
          <w:sz w:val="20"/>
          <w:szCs w:val="20"/>
        </w:rPr>
        <w:t>2</w:t>
      </w:r>
      <w:r w:rsidR="00172403">
        <w:rPr>
          <w:rFonts w:ascii="Cambria" w:hAnsi="Cambria" w:cs="Arial"/>
          <w:sz w:val="20"/>
          <w:szCs w:val="20"/>
        </w:rPr>
        <w:t>2</w:t>
      </w:r>
      <w:r w:rsidRPr="00172403">
        <w:rPr>
          <w:rFonts w:ascii="Cambria" w:hAnsi="Cambria" w:cs="Arial"/>
          <w:sz w:val="20"/>
          <w:szCs w:val="20"/>
        </w:rPr>
        <w:t xml:space="preserve"> r.</w:t>
      </w:r>
    </w:p>
    <w:p w14:paraId="1D52BCBE" w14:textId="77777777" w:rsidR="009E1C8A" w:rsidRPr="00172403" w:rsidRDefault="00CB6878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172403">
        <w:rPr>
          <w:rFonts w:ascii="Cambria" w:eastAsia="Batang" w:hAnsi="Cambria" w:cs="Arial"/>
          <w:i/>
          <w:sz w:val="20"/>
          <w:szCs w:val="20"/>
        </w:rPr>
        <w:t xml:space="preserve">            </w:t>
      </w:r>
      <w:r w:rsidR="009E1C8A" w:rsidRPr="00172403">
        <w:rPr>
          <w:rFonts w:ascii="Cambria" w:eastAsia="Batang" w:hAnsi="Cambria" w:cs="Arial"/>
          <w:i/>
          <w:sz w:val="20"/>
          <w:szCs w:val="20"/>
        </w:rPr>
        <w:t xml:space="preserve">  (Nazwa i adres Wykonawcy)</w:t>
      </w:r>
    </w:p>
    <w:p w14:paraId="0A1F7522" w14:textId="77777777" w:rsidR="00DA509A" w:rsidRPr="00172403" w:rsidRDefault="00DA509A" w:rsidP="00DA509A">
      <w:pPr>
        <w:rPr>
          <w:rFonts w:ascii="Cambria" w:hAnsi="Cambria" w:cs="Arial"/>
          <w:sz w:val="20"/>
          <w:szCs w:val="20"/>
        </w:rPr>
      </w:pPr>
    </w:p>
    <w:p w14:paraId="73DD3DFD" w14:textId="77777777" w:rsidR="00EC6B7B" w:rsidRPr="00172403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172403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</w:p>
    <w:p w14:paraId="09A00C4C" w14:textId="77777777" w:rsidR="00CB6878" w:rsidRPr="00172403" w:rsidRDefault="00EC6B7B" w:rsidP="00EC6B7B">
      <w:pPr>
        <w:jc w:val="center"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sz w:val="20"/>
          <w:szCs w:val="20"/>
        </w:rPr>
        <w:t xml:space="preserve">Składany do zadania </w:t>
      </w:r>
    </w:p>
    <w:p w14:paraId="5C047CF9" w14:textId="77777777" w:rsidR="0026141D" w:rsidRPr="00172403" w:rsidRDefault="0026141D" w:rsidP="007B6D3A">
      <w:pPr>
        <w:shd w:val="clear" w:color="auto" w:fill="DAEEF3"/>
        <w:jc w:val="center"/>
        <w:rPr>
          <w:rFonts w:ascii="Cambria" w:hAnsi="Cambria" w:cs="Arial"/>
          <w:b/>
          <w:bCs/>
          <w:iCs/>
          <w:sz w:val="16"/>
          <w:szCs w:val="16"/>
        </w:rPr>
      </w:pPr>
    </w:p>
    <w:p w14:paraId="333B5398" w14:textId="3573F64B" w:rsidR="0078061D" w:rsidRPr="00172403" w:rsidRDefault="0078061D" w:rsidP="007B6D3A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72403">
        <w:rPr>
          <w:rFonts w:ascii="Cambria" w:hAnsi="Cambria" w:cs="Arial"/>
          <w:b/>
          <w:bCs/>
          <w:sz w:val="22"/>
          <w:szCs w:val="22"/>
        </w:rPr>
        <w:t>„</w:t>
      </w:r>
      <w:r w:rsidR="00172403" w:rsidRPr="00172403">
        <w:rPr>
          <w:rFonts w:ascii="Cambria" w:hAnsi="Cambria" w:cs="Arial"/>
          <w:b/>
        </w:rPr>
        <w:t>Uporządkowanie gospodarki ściekowej na terenie Gminy Raków</w:t>
      </w:r>
      <w:r w:rsidRPr="00172403">
        <w:rPr>
          <w:rFonts w:ascii="Cambria" w:hAnsi="Cambria" w:cs="Arial"/>
          <w:b/>
          <w:bCs/>
          <w:sz w:val="22"/>
          <w:szCs w:val="22"/>
        </w:rPr>
        <w:t>”</w:t>
      </w:r>
    </w:p>
    <w:p w14:paraId="0602C0B8" w14:textId="77777777" w:rsidR="00F047F5" w:rsidRPr="00172403" w:rsidRDefault="00F047F5" w:rsidP="007B6D3A">
      <w:pPr>
        <w:shd w:val="clear" w:color="auto" w:fill="DAEEF3"/>
        <w:spacing w:line="276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32A805CC" w14:textId="77777777" w:rsidR="00CB6878" w:rsidRPr="00172403" w:rsidRDefault="00CB6878" w:rsidP="00EC6B7B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72F32A5D" w14:textId="77777777" w:rsidR="00DA509A" w:rsidRPr="00172403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b/>
          <w:sz w:val="20"/>
          <w:szCs w:val="20"/>
        </w:rPr>
        <w:t>OŚWIADCZAM(Y), ŻE</w:t>
      </w:r>
    </w:p>
    <w:p w14:paraId="75AD2805" w14:textId="77777777" w:rsidR="00DA509A" w:rsidRPr="00172403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172403">
        <w:rPr>
          <w:rFonts w:ascii="Cambria" w:hAnsi="Cambria" w:cs="Arial"/>
          <w:sz w:val="20"/>
          <w:szCs w:val="20"/>
        </w:rPr>
        <w:t>ROBOTY BUDOWLANE</w:t>
      </w:r>
      <w:r w:rsidRPr="00172403">
        <w:rPr>
          <w:rFonts w:ascii="Cambria" w:hAnsi="Cambria" w:cs="Arial"/>
          <w:sz w:val="20"/>
          <w:szCs w:val="20"/>
        </w:rPr>
        <w:t>:</w:t>
      </w:r>
    </w:p>
    <w:tbl>
      <w:tblPr>
        <w:tblW w:w="14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955"/>
      </w:tblGrid>
      <w:tr w:rsidR="00EC6B7B" w:rsidRPr="00172403" w14:paraId="12BF338A" w14:textId="77777777" w:rsidTr="007B6D3A">
        <w:trPr>
          <w:cantSplit/>
          <w:trHeight w:hRule="exact" w:val="129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0EE539EF" w14:textId="77777777" w:rsidR="00EC6B7B" w:rsidRPr="00172403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0AEC51E1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270DE63A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5B460F78" w14:textId="77777777" w:rsidR="00535003" w:rsidRPr="00172403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29CC449D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1C710298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367D469A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/>
            <w:vAlign w:val="center"/>
          </w:tcPr>
          <w:p w14:paraId="7F0A636C" w14:textId="77777777" w:rsidR="00EC6B7B" w:rsidRPr="00172403" w:rsidRDefault="00EC6B7B" w:rsidP="00844F25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72403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  <w:p w14:paraId="4C953280" w14:textId="77777777" w:rsidR="00EC6B7B" w:rsidRPr="0017240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8C4D9D" w:rsidRPr="00172403" w14:paraId="71AC0B5E" w14:textId="77777777" w:rsidTr="00307BEF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290335" w14:textId="77777777" w:rsidR="008C4D9D" w:rsidRPr="00172403" w:rsidRDefault="008C4D9D" w:rsidP="00FC7FCD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6CEC6E" w14:textId="77777777" w:rsidR="008C4D9D" w:rsidRPr="00172403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59B7328B" w14:textId="77777777" w:rsidR="008C4D9D" w:rsidRPr="00172403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2BCE3715" w14:textId="77777777" w:rsidR="00E57069" w:rsidRPr="00172403" w:rsidRDefault="00E57069" w:rsidP="00E57069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 w:rsidRPr="0017240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wykonano;</w:t>
            </w:r>
          </w:p>
          <w:p w14:paraId="05E4A538" w14:textId="28CBA7CF" w:rsidR="00254603" w:rsidRPr="00172403" w:rsidRDefault="00E57069" w:rsidP="00E57069">
            <w:pPr>
              <w:pStyle w:val="Bezodstpw"/>
              <w:spacing w:line="276" w:lineRule="auto"/>
              <w:ind w:left="186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17240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Roboty w ramach, których wykonano roboty budowlane </w:t>
            </w:r>
            <w:r w:rsidR="00725110">
              <w:rPr>
                <w:rFonts w:ascii="Cambria" w:hAnsi="Cambria" w:cs="Arial"/>
                <w:sz w:val="20"/>
                <w:szCs w:val="20"/>
              </w:rPr>
              <w:t>w systemie wybuduj lub zaprojektuj i wybuduj</w:t>
            </w:r>
            <w:r w:rsidR="00725110" w:rsidRPr="00BF05E0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7240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związane z budową/rozbudową/przebudową/ modernizacją oczyszczalni ścieków </w:t>
            </w:r>
            <w:r w:rsidR="00A579B7" w:rsidRPr="0017240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komunalnych </w:t>
            </w:r>
            <w:r w:rsidRPr="0017240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o wartości 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A2F663" w14:textId="77777777" w:rsidR="008C4D9D" w:rsidRPr="00172403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D311C7" w14:textId="77777777" w:rsidR="008C4D9D" w:rsidRPr="00172403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5DC2A7" w14:textId="77777777" w:rsidR="008C4D9D" w:rsidRPr="00172403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0165D3" w14:textId="77777777" w:rsidR="008C4D9D" w:rsidRPr="00172403" w:rsidRDefault="008C4D9D" w:rsidP="00FC7FCD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72403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172403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6E42CE" w:rsidRPr="00172403" w14:paraId="29CDC50F" w14:textId="77777777" w:rsidTr="00B50D7A">
        <w:trPr>
          <w:cantSplit/>
          <w:trHeight w:val="986"/>
          <w:jc w:val="center"/>
        </w:trPr>
        <w:tc>
          <w:tcPr>
            <w:tcW w:w="144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E484F7" w14:textId="42BCECD3" w:rsidR="006E42CE" w:rsidRPr="00172403" w:rsidRDefault="006E42CE" w:rsidP="00FC7FCD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Lub </w:t>
            </w:r>
          </w:p>
        </w:tc>
      </w:tr>
      <w:tr w:rsidR="006E42CE" w:rsidRPr="00172403" w14:paraId="424CBC63" w14:textId="77777777" w:rsidTr="00307BEF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449E5F" w14:textId="64D643DA" w:rsidR="006E42CE" w:rsidRPr="00172403" w:rsidRDefault="006E42CE" w:rsidP="006E42CE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DA4D78" w14:textId="77777777" w:rsidR="006E42CE" w:rsidRPr="00172403" w:rsidRDefault="006E42CE" w:rsidP="006E42CE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0884660B" w14:textId="77777777" w:rsidR="00725110" w:rsidRPr="00172403" w:rsidRDefault="00725110" w:rsidP="00725110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5A4B7808" w14:textId="77777777" w:rsidR="00725110" w:rsidRPr="00172403" w:rsidRDefault="00725110" w:rsidP="00725110">
            <w:pPr>
              <w:pStyle w:val="Bezodstpw"/>
              <w:spacing w:line="276" w:lineRule="auto"/>
              <w:ind w:firstLine="186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 w:rsidRPr="0017240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wykonano;</w:t>
            </w:r>
          </w:p>
          <w:p w14:paraId="067C98C1" w14:textId="378C1A21" w:rsidR="006E42CE" w:rsidRPr="00172403" w:rsidRDefault="00725110" w:rsidP="00725110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72403">
              <w:rPr>
                <w:rFonts w:ascii="Cambria" w:hAnsi="Cambria" w:cs="Arial"/>
                <w:spacing w:val="4"/>
                <w:sz w:val="20"/>
                <w:szCs w:val="20"/>
              </w:rPr>
              <w:t xml:space="preserve">Roboty w ramach, których wykonano roboty budowlane </w:t>
            </w:r>
            <w:r>
              <w:rPr>
                <w:rFonts w:ascii="Cambria" w:hAnsi="Cambria" w:cs="Arial"/>
                <w:sz w:val="20"/>
                <w:szCs w:val="20"/>
              </w:rPr>
              <w:t>w systemie wybuduj lub zaprojektuj i wybuduj</w:t>
            </w:r>
            <w:r w:rsidRPr="00BF05E0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72403">
              <w:rPr>
                <w:rFonts w:ascii="Cambria" w:hAnsi="Cambria" w:cs="Arial"/>
                <w:spacing w:val="4"/>
                <w:sz w:val="20"/>
                <w:szCs w:val="20"/>
              </w:rPr>
              <w:t xml:space="preserve">związane z budową/rozbudową/przebudową/ modernizacją </w:t>
            </w:r>
            <w:r w:rsidR="008D6959">
              <w:rPr>
                <w:rFonts w:ascii="Cambria" w:hAnsi="Cambria" w:cs="Arial"/>
                <w:sz w:val="20"/>
                <w:szCs w:val="20"/>
              </w:rPr>
              <w:t>kanalizacji sanitarnej</w:t>
            </w:r>
            <w:r w:rsidR="008D6959" w:rsidRPr="00172403">
              <w:rPr>
                <w:rFonts w:ascii="Cambria" w:hAnsi="Cambria" w:cs="Arial"/>
                <w:spacing w:val="4"/>
                <w:sz w:val="20"/>
                <w:szCs w:val="20"/>
              </w:rPr>
              <w:t xml:space="preserve"> </w:t>
            </w:r>
            <w:r w:rsidRPr="00172403">
              <w:rPr>
                <w:rFonts w:ascii="Cambria" w:hAnsi="Cambria" w:cs="Arial"/>
                <w:spacing w:val="4"/>
                <w:sz w:val="20"/>
                <w:szCs w:val="20"/>
              </w:rPr>
              <w:t>o wartości 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FCC980" w14:textId="77777777" w:rsidR="006E42CE" w:rsidRPr="00172403" w:rsidRDefault="006E42CE" w:rsidP="006E42C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CB25D8" w14:textId="77777777" w:rsidR="006E42CE" w:rsidRPr="00172403" w:rsidRDefault="006E42CE" w:rsidP="006E42C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778A24" w14:textId="77777777" w:rsidR="006E42CE" w:rsidRPr="00172403" w:rsidRDefault="006E42CE" w:rsidP="006E42C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FB432D" w14:textId="75C76F95" w:rsidR="006E42CE" w:rsidRPr="00172403" w:rsidRDefault="006E42CE" w:rsidP="006E42C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72403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172403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7F7FB980" w14:textId="77777777" w:rsidR="00EF19B7" w:rsidRPr="00172403" w:rsidRDefault="00EF19B7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p w14:paraId="61FC5F21" w14:textId="77777777" w:rsidR="00DA509A" w:rsidRPr="00172403" w:rsidRDefault="00EC6B7B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172403">
        <w:rPr>
          <w:rFonts w:ascii="Cambria" w:hAnsi="Cambria" w:cs="Arial"/>
          <w:sz w:val="20"/>
          <w:szCs w:val="20"/>
        </w:rPr>
        <w:t xml:space="preserve">*  niepotrzebne skreślić </w:t>
      </w:r>
      <w:r w:rsidR="00DB210B" w:rsidRPr="00172403">
        <w:rPr>
          <w:rFonts w:ascii="Cambria" w:hAnsi="Cambria" w:cs="Arial"/>
          <w:sz w:val="20"/>
          <w:szCs w:val="20"/>
        </w:rPr>
        <w:t xml:space="preserve">                         </w:t>
      </w:r>
      <w:r w:rsidR="00DB210B" w:rsidRPr="00172403">
        <w:rPr>
          <w:rFonts w:ascii="Cambria" w:hAnsi="Cambria" w:cs="Arial"/>
          <w:sz w:val="20"/>
          <w:szCs w:val="20"/>
        </w:rPr>
        <w:tab/>
      </w:r>
      <w:r w:rsidR="00DB210B" w:rsidRPr="00172403">
        <w:rPr>
          <w:rFonts w:ascii="Cambria" w:hAnsi="Cambria" w:cs="Arial"/>
          <w:sz w:val="20"/>
          <w:szCs w:val="20"/>
        </w:rPr>
        <w:tab/>
      </w:r>
      <w:r w:rsidR="00DB210B" w:rsidRPr="00172403">
        <w:rPr>
          <w:rFonts w:ascii="Cambria" w:hAnsi="Cambria" w:cs="Arial"/>
          <w:sz w:val="20"/>
          <w:szCs w:val="20"/>
        </w:rPr>
        <w:tab/>
      </w:r>
      <w:r w:rsidR="00DB210B" w:rsidRPr="00172403">
        <w:rPr>
          <w:rFonts w:ascii="Cambria" w:hAnsi="Cambria" w:cs="Arial"/>
          <w:sz w:val="20"/>
          <w:szCs w:val="20"/>
        </w:rPr>
        <w:tab/>
      </w:r>
    </w:p>
    <w:sectPr w:rsidR="00DA509A" w:rsidRPr="00172403" w:rsidSect="00C0262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709" w:left="1134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4B97" w14:textId="77777777" w:rsidR="00D33408" w:rsidRDefault="00D33408">
      <w:r>
        <w:separator/>
      </w:r>
    </w:p>
  </w:endnote>
  <w:endnote w:type="continuationSeparator" w:id="0">
    <w:p w14:paraId="412C0C50" w14:textId="77777777" w:rsidR="00D33408" w:rsidRDefault="00D3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DE38" w14:textId="77777777" w:rsidR="00AE02C5" w:rsidRDefault="00AE02C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A5BD25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E7BE" w14:textId="77777777" w:rsidR="00DB210B" w:rsidRDefault="00E1313D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2</w:t>
    </w:r>
  </w:p>
  <w:p w14:paraId="0A1D2EE1" w14:textId="77777777" w:rsidR="00DB210B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1C9C32D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2F568E4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  <w:r w:rsidRPr="00454238">
      <w:rPr>
        <w:rFonts w:ascii="Cambria" w:hAnsi="Cambria" w:cs="Arial"/>
        <w:sz w:val="20"/>
        <w:szCs w:val="20"/>
      </w:rPr>
      <w:t>....................................................................</w:t>
    </w:r>
    <w:r w:rsidRPr="00454238">
      <w:rPr>
        <w:rFonts w:ascii="Cambria" w:hAnsi="Cambria" w:cs="Arial"/>
        <w:sz w:val="20"/>
        <w:szCs w:val="20"/>
      </w:rPr>
      <w:br/>
      <w:t xml:space="preserve"> (podpis osoby uprawnionej do reprezentacji)</w:t>
    </w:r>
  </w:p>
  <w:p w14:paraId="269C705D" w14:textId="77777777" w:rsidR="00AE02C5" w:rsidRDefault="00AE02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6DD0" w14:textId="77777777" w:rsidR="00BE4CF5" w:rsidRDefault="00BE4CF5" w:rsidP="00BE4CF5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4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5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6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5"/>
    <w:bookmarkEnd w:id="6"/>
  </w:p>
  <w:bookmarkEnd w:id="4"/>
  <w:p w14:paraId="5DE7608C" w14:textId="77777777" w:rsidR="00B44CA4" w:rsidRPr="00BE4CF5" w:rsidRDefault="00B44CA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47B8" w14:textId="77777777" w:rsidR="00D33408" w:rsidRDefault="00D33408">
      <w:r>
        <w:separator/>
      </w:r>
    </w:p>
  </w:footnote>
  <w:footnote w:type="continuationSeparator" w:id="0">
    <w:p w14:paraId="4F7FC3DC" w14:textId="77777777" w:rsidR="00D33408" w:rsidRDefault="00D3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F62A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6F276F3D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7651937B" w14:textId="77777777" w:rsidR="00AD72BA" w:rsidRPr="00B65ADF" w:rsidRDefault="00AD72BA" w:rsidP="00AD72B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Nr postępowania </w:t>
    </w:r>
    <w:r w:rsidRPr="00B65ADF">
      <w:rPr>
        <w:rFonts w:ascii="Cambria" w:eastAsia="Times-Roman" w:hAnsi="Cambria" w:cs="Arial"/>
        <w:bCs/>
        <w:iCs/>
        <w:sz w:val="20"/>
        <w:szCs w:val="20"/>
      </w:rPr>
      <w:t>:</w:t>
    </w:r>
    <w:r w:rsidRPr="00B65ADF"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Pr="00307E4B"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B.Zp.271</w:t>
    </w:r>
    <w:r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….</w:t>
    </w:r>
    <w:r w:rsidRPr="00307E4B"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.202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>1</w:t>
    </w:r>
  </w:p>
  <w:p w14:paraId="6D67538D" w14:textId="77777777" w:rsidR="000C6D2A" w:rsidRPr="003250C8" w:rsidRDefault="000C6D2A" w:rsidP="003250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122C" w14:textId="1DE0F93C" w:rsidR="00BE4CF5" w:rsidRPr="00E57069" w:rsidRDefault="00BE4CF5" w:rsidP="00BE4CF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bookmarkStart w:id="0" w:name="_Hlk67762489"/>
    <w:bookmarkStart w:id="1" w:name="_Hlk67762490"/>
    <w:bookmarkStart w:id="2" w:name="_Hlk67762548"/>
    <w:bookmarkStart w:id="3" w:name="_Hlk67762549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B277DF">
      <w:rPr>
        <w:rFonts w:ascii="Cambria" w:eastAsia="Times-Roman" w:hAnsi="Cambria" w:cs="Arial"/>
        <w:bCs/>
        <w:iCs/>
        <w:sz w:val="20"/>
        <w:szCs w:val="20"/>
        <w:lang w:val="pl-PL"/>
      </w:rPr>
      <w:t>RUK.O.271.</w:t>
    </w:r>
    <w:r w:rsidR="00B364F0">
      <w:rPr>
        <w:rFonts w:ascii="Cambria" w:eastAsia="Times-Roman" w:hAnsi="Cambria" w:cs="Arial"/>
        <w:bCs/>
        <w:iCs/>
        <w:sz w:val="20"/>
        <w:szCs w:val="20"/>
        <w:lang w:val="pl-PL"/>
      </w:rPr>
      <w:t>2</w:t>
    </w:r>
    <w:r w:rsidR="00B277DF">
      <w:rPr>
        <w:rFonts w:ascii="Cambria" w:eastAsia="Times-Roman" w:hAnsi="Cambria" w:cs="Arial"/>
        <w:bCs/>
        <w:iCs/>
        <w:sz w:val="20"/>
        <w:szCs w:val="20"/>
        <w:lang w:val="pl-PL"/>
      </w:rPr>
      <w:t>.2022</w:t>
    </w:r>
  </w:p>
  <w:bookmarkEnd w:id="0"/>
  <w:bookmarkEnd w:id="1"/>
  <w:bookmarkEnd w:id="2"/>
  <w:bookmarkEnd w:id="3"/>
  <w:p w14:paraId="63AE5AEA" w14:textId="77777777" w:rsidR="00C02626" w:rsidRPr="00D0269F" w:rsidRDefault="00C02626" w:rsidP="00D02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00004E"/>
    <w:multiLevelType w:val="singleLevel"/>
    <w:tmpl w:val="0FE29AB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0"/>
        <w:szCs w:val="22"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60470365">
    <w:abstractNumId w:val="33"/>
  </w:num>
  <w:num w:numId="2" w16cid:durableId="1119374291">
    <w:abstractNumId w:val="38"/>
  </w:num>
  <w:num w:numId="3" w16cid:durableId="2099597858">
    <w:abstractNumId w:val="27"/>
  </w:num>
  <w:num w:numId="4" w16cid:durableId="221601405">
    <w:abstractNumId w:val="24"/>
  </w:num>
  <w:num w:numId="5" w16cid:durableId="2084719650">
    <w:abstractNumId w:val="18"/>
  </w:num>
  <w:num w:numId="6" w16cid:durableId="1860655297">
    <w:abstractNumId w:val="30"/>
  </w:num>
  <w:num w:numId="7" w16cid:durableId="12146072">
    <w:abstractNumId w:val="34"/>
  </w:num>
  <w:num w:numId="8" w16cid:durableId="1344697842">
    <w:abstractNumId w:val="22"/>
  </w:num>
  <w:num w:numId="9" w16cid:durableId="2105952574">
    <w:abstractNumId w:val="45"/>
  </w:num>
  <w:num w:numId="10" w16cid:durableId="719016649">
    <w:abstractNumId w:val="50"/>
  </w:num>
  <w:num w:numId="11" w16cid:durableId="462234777">
    <w:abstractNumId w:val="19"/>
  </w:num>
  <w:num w:numId="12" w16cid:durableId="890269882">
    <w:abstractNumId w:val="48"/>
  </w:num>
  <w:num w:numId="13" w16cid:durableId="1459714749">
    <w:abstractNumId w:val="49"/>
  </w:num>
  <w:num w:numId="14" w16cid:durableId="1176001490">
    <w:abstractNumId w:val="12"/>
  </w:num>
  <w:num w:numId="15" w16cid:durableId="445120860">
    <w:abstractNumId w:val="25"/>
  </w:num>
  <w:num w:numId="16" w16cid:durableId="1067534345">
    <w:abstractNumId w:val="29"/>
  </w:num>
  <w:num w:numId="17" w16cid:durableId="1254826957">
    <w:abstractNumId w:val="44"/>
  </w:num>
  <w:num w:numId="18" w16cid:durableId="1088574930">
    <w:abstractNumId w:val="21"/>
  </w:num>
  <w:num w:numId="19" w16cid:durableId="1700399494">
    <w:abstractNumId w:val="13"/>
  </w:num>
  <w:num w:numId="20" w16cid:durableId="51271936">
    <w:abstractNumId w:val="16"/>
  </w:num>
  <w:num w:numId="21" w16cid:durableId="135688283">
    <w:abstractNumId w:val="39"/>
  </w:num>
  <w:num w:numId="22" w16cid:durableId="1911189581">
    <w:abstractNumId w:val="17"/>
  </w:num>
  <w:num w:numId="23" w16cid:durableId="1574779982">
    <w:abstractNumId w:val="43"/>
  </w:num>
  <w:num w:numId="24" w16cid:durableId="829254806">
    <w:abstractNumId w:val="41"/>
  </w:num>
  <w:num w:numId="25" w16cid:durableId="668673439">
    <w:abstractNumId w:val="20"/>
  </w:num>
  <w:num w:numId="26" w16cid:durableId="106610274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9068723">
    <w:abstractNumId w:val="4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8164424">
    <w:abstractNumId w:val="3"/>
  </w:num>
  <w:num w:numId="29" w16cid:durableId="425005379">
    <w:abstractNumId w:val="8"/>
  </w:num>
  <w:num w:numId="30" w16cid:durableId="190384437">
    <w:abstractNumId w:val="2"/>
  </w:num>
  <w:num w:numId="31" w16cid:durableId="1755518083">
    <w:abstractNumId w:val="37"/>
  </w:num>
  <w:num w:numId="32" w16cid:durableId="2052339487">
    <w:abstractNumId w:val="11"/>
  </w:num>
  <w:num w:numId="33" w16cid:durableId="1765147245">
    <w:abstractNumId w:val="26"/>
  </w:num>
  <w:num w:numId="34" w16cid:durableId="1668167250">
    <w:abstractNumId w:val="40"/>
  </w:num>
  <w:num w:numId="35" w16cid:durableId="12998416">
    <w:abstractNumId w:val="15"/>
  </w:num>
  <w:num w:numId="36" w16cid:durableId="440497505">
    <w:abstractNumId w:val="47"/>
  </w:num>
  <w:num w:numId="37" w16cid:durableId="1297031144">
    <w:abstractNumId w:val="14"/>
  </w:num>
  <w:num w:numId="38" w16cid:durableId="1690912561">
    <w:abstractNumId w:val="10"/>
  </w:num>
  <w:num w:numId="39" w16cid:durableId="1419861910">
    <w:abstractNumId w:val="23"/>
  </w:num>
  <w:num w:numId="40" w16cid:durableId="375736686">
    <w:abstractNumId w:val="35"/>
  </w:num>
  <w:num w:numId="41" w16cid:durableId="889339514">
    <w:abstractNumId w:val="31"/>
  </w:num>
  <w:num w:numId="42" w16cid:durableId="15336179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7871321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5A0"/>
    <w:rsid w:val="00033E37"/>
    <w:rsid w:val="00034EEC"/>
    <w:rsid w:val="0003703F"/>
    <w:rsid w:val="000379F7"/>
    <w:rsid w:val="00041617"/>
    <w:rsid w:val="00042263"/>
    <w:rsid w:val="00042B17"/>
    <w:rsid w:val="000443C0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6204"/>
    <w:rsid w:val="000C6D2A"/>
    <w:rsid w:val="000D40FD"/>
    <w:rsid w:val="000E05B9"/>
    <w:rsid w:val="000E1B13"/>
    <w:rsid w:val="000E4E2A"/>
    <w:rsid w:val="000E7F53"/>
    <w:rsid w:val="0010294D"/>
    <w:rsid w:val="00102A85"/>
    <w:rsid w:val="00102C0C"/>
    <w:rsid w:val="00103155"/>
    <w:rsid w:val="001048DC"/>
    <w:rsid w:val="001054D9"/>
    <w:rsid w:val="00112018"/>
    <w:rsid w:val="00114AAA"/>
    <w:rsid w:val="00114EE9"/>
    <w:rsid w:val="00116906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2403"/>
    <w:rsid w:val="0017416A"/>
    <w:rsid w:val="00174344"/>
    <w:rsid w:val="0017467C"/>
    <w:rsid w:val="001816EE"/>
    <w:rsid w:val="001866AD"/>
    <w:rsid w:val="00191FF7"/>
    <w:rsid w:val="00192C7B"/>
    <w:rsid w:val="00194CF3"/>
    <w:rsid w:val="00195D7A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DC1"/>
    <w:rsid w:val="001D5A9B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354"/>
    <w:rsid w:val="002248A3"/>
    <w:rsid w:val="00224A8F"/>
    <w:rsid w:val="00224C77"/>
    <w:rsid w:val="00225324"/>
    <w:rsid w:val="00226CA0"/>
    <w:rsid w:val="00227E39"/>
    <w:rsid w:val="00233770"/>
    <w:rsid w:val="00241C6C"/>
    <w:rsid w:val="002447F6"/>
    <w:rsid w:val="00246A11"/>
    <w:rsid w:val="00252051"/>
    <w:rsid w:val="00254603"/>
    <w:rsid w:val="00255734"/>
    <w:rsid w:val="00256EDD"/>
    <w:rsid w:val="00257369"/>
    <w:rsid w:val="0026141D"/>
    <w:rsid w:val="00261B89"/>
    <w:rsid w:val="00261D3E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6740"/>
    <w:rsid w:val="002C0CBA"/>
    <w:rsid w:val="002C185C"/>
    <w:rsid w:val="002C49D9"/>
    <w:rsid w:val="002C61DD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0746"/>
    <w:rsid w:val="00302515"/>
    <w:rsid w:val="00302B07"/>
    <w:rsid w:val="00306103"/>
    <w:rsid w:val="003062AC"/>
    <w:rsid w:val="00307BEF"/>
    <w:rsid w:val="00310A34"/>
    <w:rsid w:val="0031370D"/>
    <w:rsid w:val="00313888"/>
    <w:rsid w:val="00313B93"/>
    <w:rsid w:val="00315240"/>
    <w:rsid w:val="0032032A"/>
    <w:rsid w:val="00320DC8"/>
    <w:rsid w:val="003250C8"/>
    <w:rsid w:val="00325720"/>
    <w:rsid w:val="00327599"/>
    <w:rsid w:val="00330A77"/>
    <w:rsid w:val="00331D6C"/>
    <w:rsid w:val="0033364D"/>
    <w:rsid w:val="00333E3F"/>
    <w:rsid w:val="00333F61"/>
    <w:rsid w:val="00334999"/>
    <w:rsid w:val="0033501F"/>
    <w:rsid w:val="00341028"/>
    <w:rsid w:val="003429D7"/>
    <w:rsid w:val="00346DE4"/>
    <w:rsid w:val="003472FE"/>
    <w:rsid w:val="00350282"/>
    <w:rsid w:val="00351E47"/>
    <w:rsid w:val="00353E34"/>
    <w:rsid w:val="00354735"/>
    <w:rsid w:val="003548BD"/>
    <w:rsid w:val="00356CFA"/>
    <w:rsid w:val="003600E2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442C"/>
    <w:rsid w:val="00386C8E"/>
    <w:rsid w:val="00387243"/>
    <w:rsid w:val="00390B8E"/>
    <w:rsid w:val="00392B0F"/>
    <w:rsid w:val="00392B43"/>
    <w:rsid w:val="00392F4F"/>
    <w:rsid w:val="00394CB7"/>
    <w:rsid w:val="00396AE5"/>
    <w:rsid w:val="003A09C4"/>
    <w:rsid w:val="003A1529"/>
    <w:rsid w:val="003A1A6D"/>
    <w:rsid w:val="003A21AC"/>
    <w:rsid w:val="003A2551"/>
    <w:rsid w:val="003A41B1"/>
    <w:rsid w:val="003A4DC1"/>
    <w:rsid w:val="003A5A9D"/>
    <w:rsid w:val="003A5E55"/>
    <w:rsid w:val="003A60ED"/>
    <w:rsid w:val="003B13A9"/>
    <w:rsid w:val="003B6F73"/>
    <w:rsid w:val="003C48F1"/>
    <w:rsid w:val="003C4B19"/>
    <w:rsid w:val="003C5D02"/>
    <w:rsid w:val="003C659A"/>
    <w:rsid w:val="003C7514"/>
    <w:rsid w:val="003D1ED1"/>
    <w:rsid w:val="003D4FCB"/>
    <w:rsid w:val="003D716D"/>
    <w:rsid w:val="003E464A"/>
    <w:rsid w:val="003E70A9"/>
    <w:rsid w:val="003E719D"/>
    <w:rsid w:val="003F0669"/>
    <w:rsid w:val="003F3E9E"/>
    <w:rsid w:val="003F49E2"/>
    <w:rsid w:val="003F503B"/>
    <w:rsid w:val="003F5826"/>
    <w:rsid w:val="003F60D2"/>
    <w:rsid w:val="00400003"/>
    <w:rsid w:val="00400735"/>
    <w:rsid w:val="00404595"/>
    <w:rsid w:val="00405505"/>
    <w:rsid w:val="00410D38"/>
    <w:rsid w:val="0041331B"/>
    <w:rsid w:val="00414CF9"/>
    <w:rsid w:val="00420580"/>
    <w:rsid w:val="00420644"/>
    <w:rsid w:val="00422FC5"/>
    <w:rsid w:val="00423457"/>
    <w:rsid w:val="004245B7"/>
    <w:rsid w:val="004274C1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54ECA"/>
    <w:rsid w:val="00460E98"/>
    <w:rsid w:val="00460EBC"/>
    <w:rsid w:val="004617BB"/>
    <w:rsid w:val="00462A4F"/>
    <w:rsid w:val="004630E7"/>
    <w:rsid w:val="0046316E"/>
    <w:rsid w:val="004639B5"/>
    <w:rsid w:val="0047062C"/>
    <w:rsid w:val="00477ADD"/>
    <w:rsid w:val="00480630"/>
    <w:rsid w:val="00480774"/>
    <w:rsid w:val="004815D3"/>
    <w:rsid w:val="004825FF"/>
    <w:rsid w:val="00483B12"/>
    <w:rsid w:val="00484317"/>
    <w:rsid w:val="00484520"/>
    <w:rsid w:val="00485B52"/>
    <w:rsid w:val="00490F36"/>
    <w:rsid w:val="004934C5"/>
    <w:rsid w:val="00494A82"/>
    <w:rsid w:val="00494BF8"/>
    <w:rsid w:val="0049543B"/>
    <w:rsid w:val="0049585E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17C9"/>
    <w:rsid w:val="004D4CCE"/>
    <w:rsid w:val="004D63E9"/>
    <w:rsid w:val="004E2748"/>
    <w:rsid w:val="004E3410"/>
    <w:rsid w:val="004E4827"/>
    <w:rsid w:val="004E5DD6"/>
    <w:rsid w:val="004E6C13"/>
    <w:rsid w:val="004E6D1D"/>
    <w:rsid w:val="004E7F7A"/>
    <w:rsid w:val="004F1DB6"/>
    <w:rsid w:val="004F31B5"/>
    <w:rsid w:val="004F4AC8"/>
    <w:rsid w:val="00502287"/>
    <w:rsid w:val="005038D7"/>
    <w:rsid w:val="005065B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1804"/>
    <w:rsid w:val="005327E3"/>
    <w:rsid w:val="00532D41"/>
    <w:rsid w:val="00532DC9"/>
    <w:rsid w:val="00534E6E"/>
    <w:rsid w:val="00535003"/>
    <w:rsid w:val="00535B3B"/>
    <w:rsid w:val="0054161F"/>
    <w:rsid w:val="00541932"/>
    <w:rsid w:val="00542999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96D74"/>
    <w:rsid w:val="005973E7"/>
    <w:rsid w:val="005A1915"/>
    <w:rsid w:val="005A3AF6"/>
    <w:rsid w:val="005A4EF6"/>
    <w:rsid w:val="005A5899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F248D"/>
    <w:rsid w:val="005F250D"/>
    <w:rsid w:val="005F3C52"/>
    <w:rsid w:val="005F51FC"/>
    <w:rsid w:val="005F53FF"/>
    <w:rsid w:val="005F73BE"/>
    <w:rsid w:val="00601FA4"/>
    <w:rsid w:val="006042A2"/>
    <w:rsid w:val="00606915"/>
    <w:rsid w:val="00607529"/>
    <w:rsid w:val="00607E94"/>
    <w:rsid w:val="0061554F"/>
    <w:rsid w:val="0062257E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4B1"/>
    <w:rsid w:val="00672FAA"/>
    <w:rsid w:val="006739C2"/>
    <w:rsid w:val="0067561C"/>
    <w:rsid w:val="00676A72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05A2"/>
    <w:rsid w:val="006A38F2"/>
    <w:rsid w:val="006A54E0"/>
    <w:rsid w:val="006B004E"/>
    <w:rsid w:val="006B48EB"/>
    <w:rsid w:val="006B65EA"/>
    <w:rsid w:val="006B6D15"/>
    <w:rsid w:val="006C1399"/>
    <w:rsid w:val="006C3D0A"/>
    <w:rsid w:val="006C3D86"/>
    <w:rsid w:val="006C408B"/>
    <w:rsid w:val="006C4AB8"/>
    <w:rsid w:val="006C5B73"/>
    <w:rsid w:val="006D0804"/>
    <w:rsid w:val="006D2130"/>
    <w:rsid w:val="006D262F"/>
    <w:rsid w:val="006D2F13"/>
    <w:rsid w:val="006D4C80"/>
    <w:rsid w:val="006D7514"/>
    <w:rsid w:val="006E2914"/>
    <w:rsid w:val="006E3411"/>
    <w:rsid w:val="006E42CE"/>
    <w:rsid w:val="006E500A"/>
    <w:rsid w:val="006E7876"/>
    <w:rsid w:val="006E797B"/>
    <w:rsid w:val="006E7E6C"/>
    <w:rsid w:val="006F02D0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110"/>
    <w:rsid w:val="00725372"/>
    <w:rsid w:val="0072685B"/>
    <w:rsid w:val="007274E5"/>
    <w:rsid w:val="00727E97"/>
    <w:rsid w:val="007308DE"/>
    <w:rsid w:val="00730CDE"/>
    <w:rsid w:val="0073327C"/>
    <w:rsid w:val="00733CAF"/>
    <w:rsid w:val="00734D6E"/>
    <w:rsid w:val="007358E6"/>
    <w:rsid w:val="00737587"/>
    <w:rsid w:val="00744FF5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4DE6"/>
    <w:rsid w:val="007763E7"/>
    <w:rsid w:val="00777472"/>
    <w:rsid w:val="0078061D"/>
    <w:rsid w:val="00780A2C"/>
    <w:rsid w:val="00781F94"/>
    <w:rsid w:val="007843F3"/>
    <w:rsid w:val="00784738"/>
    <w:rsid w:val="007877E3"/>
    <w:rsid w:val="00787E16"/>
    <w:rsid w:val="00791CDB"/>
    <w:rsid w:val="00792EE6"/>
    <w:rsid w:val="00793775"/>
    <w:rsid w:val="0079444B"/>
    <w:rsid w:val="00795DFE"/>
    <w:rsid w:val="007A0335"/>
    <w:rsid w:val="007A7C26"/>
    <w:rsid w:val="007B21B2"/>
    <w:rsid w:val="007B5935"/>
    <w:rsid w:val="007B6D3A"/>
    <w:rsid w:val="007C0CCF"/>
    <w:rsid w:val="007C4815"/>
    <w:rsid w:val="007C62EE"/>
    <w:rsid w:val="007C73C6"/>
    <w:rsid w:val="007D29F5"/>
    <w:rsid w:val="007D2EDC"/>
    <w:rsid w:val="007D5D10"/>
    <w:rsid w:val="007E08D6"/>
    <w:rsid w:val="007E1650"/>
    <w:rsid w:val="007E388B"/>
    <w:rsid w:val="007E6310"/>
    <w:rsid w:val="007F34EC"/>
    <w:rsid w:val="007F3A71"/>
    <w:rsid w:val="007F3FE7"/>
    <w:rsid w:val="007F4967"/>
    <w:rsid w:val="007F4FAE"/>
    <w:rsid w:val="007F76A1"/>
    <w:rsid w:val="007F7A95"/>
    <w:rsid w:val="00801BB2"/>
    <w:rsid w:val="00802C0B"/>
    <w:rsid w:val="00803828"/>
    <w:rsid w:val="008079C8"/>
    <w:rsid w:val="00807F68"/>
    <w:rsid w:val="00810A21"/>
    <w:rsid w:val="008115F9"/>
    <w:rsid w:val="00812831"/>
    <w:rsid w:val="00813771"/>
    <w:rsid w:val="008168BB"/>
    <w:rsid w:val="00817606"/>
    <w:rsid w:val="00817CF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4F25"/>
    <w:rsid w:val="008454AD"/>
    <w:rsid w:val="00845544"/>
    <w:rsid w:val="00851265"/>
    <w:rsid w:val="00852689"/>
    <w:rsid w:val="00853712"/>
    <w:rsid w:val="00854866"/>
    <w:rsid w:val="00855CCF"/>
    <w:rsid w:val="00855F96"/>
    <w:rsid w:val="0085612C"/>
    <w:rsid w:val="00856993"/>
    <w:rsid w:val="00857561"/>
    <w:rsid w:val="008575C7"/>
    <w:rsid w:val="00860A81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97D37"/>
    <w:rsid w:val="008A0763"/>
    <w:rsid w:val="008A10C0"/>
    <w:rsid w:val="008A1345"/>
    <w:rsid w:val="008A27B1"/>
    <w:rsid w:val="008A41DF"/>
    <w:rsid w:val="008A58B3"/>
    <w:rsid w:val="008B11F9"/>
    <w:rsid w:val="008B3B91"/>
    <w:rsid w:val="008B504A"/>
    <w:rsid w:val="008B7131"/>
    <w:rsid w:val="008C0DDD"/>
    <w:rsid w:val="008C31E3"/>
    <w:rsid w:val="008C4D9D"/>
    <w:rsid w:val="008C5A0B"/>
    <w:rsid w:val="008C5EBB"/>
    <w:rsid w:val="008C6142"/>
    <w:rsid w:val="008C7516"/>
    <w:rsid w:val="008D1ABD"/>
    <w:rsid w:val="008D38B4"/>
    <w:rsid w:val="008D5AC9"/>
    <w:rsid w:val="008D6959"/>
    <w:rsid w:val="008D7041"/>
    <w:rsid w:val="008E26D6"/>
    <w:rsid w:val="008E4166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4745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47D6E"/>
    <w:rsid w:val="009510D6"/>
    <w:rsid w:val="009516CD"/>
    <w:rsid w:val="00952F96"/>
    <w:rsid w:val="0095353E"/>
    <w:rsid w:val="00953976"/>
    <w:rsid w:val="009568A3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9EB"/>
    <w:rsid w:val="00966BB2"/>
    <w:rsid w:val="009829D9"/>
    <w:rsid w:val="00983423"/>
    <w:rsid w:val="00983D87"/>
    <w:rsid w:val="0098603A"/>
    <w:rsid w:val="009863C6"/>
    <w:rsid w:val="00990BF1"/>
    <w:rsid w:val="009952C7"/>
    <w:rsid w:val="009970AA"/>
    <w:rsid w:val="009A0530"/>
    <w:rsid w:val="009A410D"/>
    <w:rsid w:val="009A4C9A"/>
    <w:rsid w:val="009A5616"/>
    <w:rsid w:val="009A63E0"/>
    <w:rsid w:val="009A72D7"/>
    <w:rsid w:val="009B10C5"/>
    <w:rsid w:val="009C0A20"/>
    <w:rsid w:val="009C2904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83"/>
    <w:rsid w:val="009D6C0A"/>
    <w:rsid w:val="009E13F4"/>
    <w:rsid w:val="009E1C8A"/>
    <w:rsid w:val="009E3C0C"/>
    <w:rsid w:val="009E68BC"/>
    <w:rsid w:val="009E6B1D"/>
    <w:rsid w:val="009F246A"/>
    <w:rsid w:val="009F3788"/>
    <w:rsid w:val="009F41F4"/>
    <w:rsid w:val="009F7330"/>
    <w:rsid w:val="00A01864"/>
    <w:rsid w:val="00A0223C"/>
    <w:rsid w:val="00A05579"/>
    <w:rsid w:val="00A05C0F"/>
    <w:rsid w:val="00A06B79"/>
    <w:rsid w:val="00A06C60"/>
    <w:rsid w:val="00A1134B"/>
    <w:rsid w:val="00A1202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24E2"/>
    <w:rsid w:val="00A431D6"/>
    <w:rsid w:val="00A45ED0"/>
    <w:rsid w:val="00A46A06"/>
    <w:rsid w:val="00A51EF7"/>
    <w:rsid w:val="00A578F5"/>
    <w:rsid w:val="00A579B7"/>
    <w:rsid w:val="00A6013A"/>
    <w:rsid w:val="00A62E79"/>
    <w:rsid w:val="00A71CB4"/>
    <w:rsid w:val="00A74A76"/>
    <w:rsid w:val="00A74B97"/>
    <w:rsid w:val="00A7645F"/>
    <w:rsid w:val="00A8102D"/>
    <w:rsid w:val="00A81BE2"/>
    <w:rsid w:val="00A840BC"/>
    <w:rsid w:val="00A85586"/>
    <w:rsid w:val="00A9175F"/>
    <w:rsid w:val="00A91FE0"/>
    <w:rsid w:val="00A97F70"/>
    <w:rsid w:val="00AA4266"/>
    <w:rsid w:val="00AA5D71"/>
    <w:rsid w:val="00AB058C"/>
    <w:rsid w:val="00AB2527"/>
    <w:rsid w:val="00AC11CD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72B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1419"/>
    <w:rsid w:val="00AF2E5E"/>
    <w:rsid w:val="00AF4F4E"/>
    <w:rsid w:val="00AF6582"/>
    <w:rsid w:val="00B01A2A"/>
    <w:rsid w:val="00B02E5B"/>
    <w:rsid w:val="00B03D7A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277DF"/>
    <w:rsid w:val="00B325D8"/>
    <w:rsid w:val="00B333E3"/>
    <w:rsid w:val="00B3383A"/>
    <w:rsid w:val="00B36246"/>
    <w:rsid w:val="00B364F0"/>
    <w:rsid w:val="00B4095C"/>
    <w:rsid w:val="00B44CA4"/>
    <w:rsid w:val="00B47146"/>
    <w:rsid w:val="00B52161"/>
    <w:rsid w:val="00B53B07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642A"/>
    <w:rsid w:val="00B87C19"/>
    <w:rsid w:val="00B906F6"/>
    <w:rsid w:val="00B9124A"/>
    <w:rsid w:val="00B914B6"/>
    <w:rsid w:val="00B933A6"/>
    <w:rsid w:val="00B9502B"/>
    <w:rsid w:val="00B9651A"/>
    <w:rsid w:val="00B969EC"/>
    <w:rsid w:val="00BA1A68"/>
    <w:rsid w:val="00BA1A8D"/>
    <w:rsid w:val="00BA2601"/>
    <w:rsid w:val="00BA2D98"/>
    <w:rsid w:val="00BA3337"/>
    <w:rsid w:val="00BA4BBD"/>
    <w:rsid w:val="00BA5456"/>
    <w:rsid w:val="00BA5C7E"/>
    <w:rsid w:val="00BA6E1A"/>
    <w:rsid w:val="00BB19B8"/>
    <w:rsid w:val="00BB7015"/>
    <w:rsid w:val="00BC077D"/>
    <w:rsid w:val="00BC4A55"/>
    <w:rsid w:val="00BC4AEA"/>
    <w:rsid w:val="00BD00E5"/>
    <w:rsid w:val="00BD1112"/>
    <w:rsid w:val="00BD2D8F"/>
    <w:rsid w:val="00BD7949"/>
    <w:rsid w:val="00BE087A"/>
    <w:rsid w:val="00BE0A7B"/>
    <w:rsid w:val="00BE28EE"/>
    <w:rsid w:val="00BE38A8"/>
    <w:rsid w:val="00BE4CF5"/>
    <w:rsid w:val="00BE6058"/>
    <w:rsid w:val="00BF15F1"/>
    <w:rsid w:val="00BF1BAE"/>
    <w:rsid w:val="00BF287F"/>
    <w:rsid w:val="00BF3244"/>
    <w:rsid w:val="00BF353D"/>
    <w:rsid w:val="00BF78FD"/>
    <w:rsid w:val="00C015A6"/>
    <w:rsid w:val="00C0164D"/>
    <w:rsid w:val="00C0262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52EE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1637"/>
    <w:rsid w:val="00C9266C"/>
    <w:rsid w:val="00C97C1D"/>
    <w:rsid w:val="00CA152F"/>
    <w:rsid w:val="00CA4619"/>
    <w:rsid w:val="00CA4E25"/>
    <w:rsid w:val="00CB49E0"/>
    <w:rsid w:val="00CB6878"/>
    <w:rsid w:val="00CB6C60"/>
    <w:rsid w:val="00CC2C7F"/>
    <w:rsid w:val="00CC41E1"/>
    <w:rsid w:val="00CC43FF"/>
    <w:rsid w:val="00CC63D6"/>
    <w:rsid w:val="00CC7D03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CF54DA"/>
    <w:rsid w:val="00D0269F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3408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9B"/>
    <w:rsid w:val="00D50CED"/>
    <w:rsid w:val="00D52D85"/>
    <w:rsid w:val="00D53466"/>
    <w:rsid w:val="00D53879"/>
    <w:rsid w:val="00D56446"/>
    <w:rsid w:val="00D6108E"/>
    <w:rsid w:val="00D61235"/>
    <w:rsid w:val="00D627DB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340"/>
    <w:rsid w:val="00D838D5"/>
    <w:rsid w:val="00D84681"/>
    <w:rsid w:val="00D87117"/>
    <w:rsid w:val="00D871CB"/>
    <w:rsid w:val="00D91670"/>
    <w:rsid w:val="00D91C0B"/>
    <w:rsid w:val="00D93276"/>
    <w:rsid w:val="00D93CF7"/>
    <w:rsid w:val="00D96540"/>
    <w:rsid w:val="00DA3046"/>
    <w:rsid w:val="00DA509A"/>
    <w:rsid w:val="00DA7DDD"/>
    <w:rsid w:val="00DB17AA"/>
    <w:rsid w:val="00DB1FC3"/>
    <w:rsid w:val="00DB210B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054D"/>
    <w:rsid w:val="00E110B9"/>
    <w:rsid w:val="00E11444"/>
    <w:rsid w:val="00E1313D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042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57069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2C55"/>
    <w:rsid w:val="00E97562"/>
    <w:rsid w:val="00EA065A"/>
    <w:rsid w:val="00EA0715"/>
    <w:rsid w:val="00EA08B6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6B7B"/>
    <w:rsid w:val="00ED2E9C"/>
    <w:rsid w:val="00ED4C88"/>
    <w:rsid w:val="00EE318B"/>
    <w:rsid w:val="00EE3C74"/>
    <w:rsid w:val="00EE7A93"/>
    <w:rsid w:val="00EF0428"/>
    <w:rsid w:val="00EF07E9"/>
    <w:rsid w:val="00EF0C90"/>
    <w:rsid w:val="00EF19B7"/>
    <w:rsid w:val="00EF1B4A"/>
    <w:rsid w:val="00EF2963"/>
    <w:rsid w:val="00EF39FF"/>
    <w:rsid w:val="00F0084C"/>
    <w:rsid w:val="00F042DF"/>
    <w:rsid w:val="00F047F5"/>
    <w:rsid w:val="00F05931"/>
    <w:rsid w:val="00F05BE3"/>
    <w:rsid w:val="00F05C67"/>
    <w:rsid w:val="00F11020"/>
    <w:rsid w:val="00F1323B"/>
    <w:rsid w:val="00F13A98"/>
    <w:rsid w:val="00F21C6C"/>
    <w:rsid w:val="00F21EE8"/>
    <w:rsid w:val="00F226D3"/>
    <w:rsid w:val="00F237E1"/>
    <w:rsid w:val="00F26E45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0F5F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7A1"/>
    <w:rsid w:val="00FA0A3C"/>
    <w:rsid w:val="00FA12D9"/>
    <w:rsid w:val="00FA1C7E"/>
    <w:rsid w:val="00FB1331"/>
    <w:rsid w:val="00FB2E1F"/>
    <w:rsid w:val="00FC0A58"/>
    <w:rsid w:val="00FC1440"/>
    <w:rsid w:val="00FC51CC"/>
    <w:rsid w:val="00FC7FCD"/>
    <w:rsid w:val="00FD0595"/>
    <w:rsid w:val="00FD24DC"/>
    <w:rsid w:val="00FD2552"/>
    <w:rsid w:val="00FD27EC"/>
    <w:rsid w:val="00FD77B3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C3E5B6"/>
  <w15:chartTrackingRefBased/>
  <w15:docId w15:val="{0C418D8E-A287-49C7-B45F-ABC46978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DAEEF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6CB90-F6A1-4322-9506-9EA0B66FA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8A90B-70C9-4ABC-ABD7-70E5AED0B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125A4A-3D8D-4B0D-BFBB-59320A8DA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Tomasz Meus</cp:lastModifiedBy>
  <cp:revision>25</cp:revision>
  <cp:lastPrinted>2020-12-21T07:19:00Z</cp:lastPrinted>
  <dcterms:created xsi:type="dcterms:W3CDTF">2020-12-21T07:19:00Z</dcterms:created>
  <dcterms:modified xsi:type="dcterms:W3CDTF">2022-05-10T06:57:00Z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